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43B1" w:rsidRDefault="000E43B1" w:rsidP="000E43B1">
      <w:pPr>
        <w:autoSpaceDE w:val="0"/>
        <w:autoSpaceDN w:val="0"/>
        <w:adjustRightInd w:val="0"/>
        <w:spacing w:line="660" w:lineRule="exact"/>
        <w:rPr>
          <w:rFonts w:ascii="华文中宋" w:eastAsia="华文中宋" w:hAnsi="华文中宋" w:cs="仿宋_GB2312" w:hint="eastAsia"/>
          <w:b/>
          <w:bCs/>
          <w:kern w:val="0"/>
          <w:sz w:val="44"/>
          <w:szCs w:val="44"/>
        </w:rPr>
      </w:pPr>
      <w:bookmarkStart w:id="0" w:name="_Toc364421555"/>
      <w:bookmarkStart w:id="1" w:name="_Toc364772109"/>
      <w:bookmarkStart w:id="2" w:name="_Toc364772974"/>
      <w:bookmarkStart w:id="3" w:name="_Toc364773818"/>
      <w:bookmarkStart w:id="4" w:name="_Toc364773895"/>
      <w:bookmarkStart w:id="5" w:name="_Toc364786662"/>
      <w:r w:rsidRPr="00E23679">
        <w:rPr>
          <w:rFonts w:ascii="黑体" w:eastAsia="黑体" w:hint="eastAsia"/>
          <w:bCs/>
          <w:szCs w:val="32"/>
        </w:rPr>
        <w:t>附件</w:t>
      </w:r>
      <w:r w:rsidR="008F09A4">
        <w:rPr>
          <w:rFonts w:eastAsia="华文中宋" w:hint="eastAsia"/>
          <w:bCs/>
          <w:szCs w:val="32"/>
        </w:rPr>
        <w:t>2</w:t>
      </w:r>
    </w:p>
    <w:p w:rsidR="00D93251" w:rsidRPr="00A0497F" w:rsidRDefault="00D93251" w:rsidP="00D93251">
      <w:pPr>
        <w:jc w:val="center"/>
        <w:rPr>
          <w:rFonts w:ascii="方正小标宋简体" w:eastAsia="方正小标宋简体" w:hint="eastAsia"/>
          <w:b/>
          <w:color w:val="000000"/>
          <w:sz w:val="44"/>
          <w:szCs w:val="44"/>
        </w:rPr>
      </w:pPr>
      <w:r w:rsidRPr="00A0497F">
        <w:rPr>
          <w:rFonts w:ascii="方正小标宋简体" w:eastAsia="方正小标宋简体" w:hint="eastAsia"/>
          <w:b/>
          <w:color w:val="000000"/>
          <w:sz w:val="44"/>
          <w:szCs w:val="44"/>
        </w:rPr>
        <w:t>948项目指南</w:t>
      </w:r>
      <w:bookmarkEnd w:id="0"/>
      <w:bookmarkEnd w:id="1"/>
      <w:bookmarkEnd w:id="2"/>
      <w:bookmarkEnd w:id="3"/>
      <w:bookmarkEnd w:id="4"/>
      <w:bookmarkEnd w:id="5"/>
    </w:p>
    <w:p w:rsidR="00D93251" w:rsidRPr="00725553" w:rsidRDefault="00D93251" w:rsidP="00D93251">
      <w:pPr>
        <w:spacing w:line="360" w:lineRule="auto"/>
        <w:rPr>
          <w:szCs w:val="32"/>
        </w:rPr>
      </w:pPr>
    </w:p>
    <w:p w:rsidR="00D93251" w:rsidRPr="00725553" w:rsidRDefault="00D93251" w:rsidP="00D93251">
      <w:pPr>
        <w:pStyle w:val="a0"/>
        <w:autoSpaceDE w:val="0"/>
        <w:autoSpaceDN w:val="0"/>
        <w:adjustRightInd w:val="0"/>
        <w:snapToGrid w:val="0"/>
        <w:spacing w:line="360" w:lineRule="auto"/>
        <w:ind w:left="640"/>
        <w:jc w:val="left"/>
        <w:rPr>
          <w:rFonts w:eastAsia="黑体"/>
          <w:kern w:val="0"/>
          <w:szCs w:val="32"/>
        </w:rPr>
      </w:pPr>
      <w:r w:rsidRPr="00725553">
        <w:rPr>
          <w:rFonts w:eastAsia="黑体"/>
          <w:kern w:val="0"/>
          <w:szCs w:val="32"/>
        </w:rPr>
        <w:t>一、项目目标</w:t>
      </w:r>
    </w:p>
    <w:p w:rsidR="00D93251" w:rsidRPr="00725553" w:rsidRDefault="00D93251" w:rsidP="00D93251">
      <w:pPr>
        <w:pStyle w:val="a0"/>
        <w:autoSpaceDE w:val="0"/>
        <w:autoSpaceDN w:val="0"/>
        <w:adjustRightInd w:val="0"/>
        <w:snapToGrid w:val="0"/>
        <w:spacing w:line="360" w:lineRule="auto"/>
        <w:ind w:firstLineChars="200" w:firstLine="640"/>
        <w:jc w:val="left"/>
        <w:rPr>
          <w:kern w:val="0"/>
          <w:szCs w:val="32"/>
        </w:rPr>
      </w:pPr>
      <w:r w:rsidRPr="00725553">
        <w:rPr>
          <w:kern w:val="0"/>
          <w:szCs w:val="32"/>
        </w:rPr>
        <w:t>201</w:t>
      </w:r>
      <w:r w:rsidRPr="00725553">
        <w:rPr>
          <w:rFonts w:hint="eastAsia"/>
          <w:kern w:val="0"/>
          <w:szCs w:val="32"/>
        </w:rPr>
        <w:t>5</w:t>
      </w:r>
      <w:r w:rsidRPr="00725553">
        <w:rPr>
          <w:kern w:val="0"/>
          <w:szCs w:val="32"/>
        </w:rPr>
        <w:t>年，</w:t>
      </w:r>
      <w:r w:rsidRPr="00725553">
        <w:rPr>
          <w:kern w:val="0"/>
          <w:szCs w:val="32"/>
        </w:rPr>
        <w:t>948</w:t>
      </w:r>
      <w:r w:rsidRPr="00725553">
        <w:rPr>
          <w:kern w:val="0"/>
          <w:szCs w:val="32"/>
        </w:rPr>
        <w:t>计划以</w:t>
      </w:r>
      <w:r w:rsidRPr="00725553">
        <w:rPr>
          <w:kern w:val="0"/>
          <w:szCs w:val="32"/>
        </w:rPr>
        <w:t>“</w:t>
      </w:r>
      <w:r w:rsidRPr="00725553">
        <w:rPr>
          <w:kern w:val="0"/>
          <w:szCs w:val="32"/>
        </w:rPr>
        <w:t>两个千方百计、两个努力确保、两个持续提高</w:t>
      </w:r>
      <w:r w:rsidRPr="00725553">
        <w:rPr>
          <w:kern w:val="0"/>
          <w:szCs w:val="32"/>
        </w:rPr>
        <w:t>”</w:t>
      </w:r>
      <w:r w:rsidRPr="00725553">
        <w:rPr>
          <w:kern w:val="0"/>
          <w:szCs w:val="32"/>
        </w:rPr>
        <w:t>（千方百计保持粮食产量稳定在</w:t>
      </w:r>
      <w:r w:rsidRPr="00725553">
        <w:rPr>
          <w:kern w:val="0"/>
          <w:szCs w:val="32"/>
        </w:rPr>
        <w:t>1</w:t>
      </w:r>
      <w:r w:rsidRPr="00725553">
        <w:rPr>
          <w:kern w:val="0"/>
          <w:szCs w:val="32"/>
        </w:rPr>
        <w:t>万亿斤以上，千方百计保持农民收入增长在</w:t>
      </w:r>
      <w:r w:rsidRPr="00725553">
        <w:rPr>
          <w:kern w:val="0"/>
          <w:szCs w:val="32"/>
        </w:rPr>
        <w:t>6%</w:t>
      </w:r>
      <w:r w:rsidRPr="00725553">
        <w:rPr>
          <w:kern w:val="0"/>
          <w:szCs w:val="32"/>
        </w:rPr>
        <w:t>以上，努力确保不发生区域性重大动物疫情，努力确保不发生重大农产品质量安全事件，持续提高农业科技进步贡献率，持续提高农业资源利用率）为目标，继续按照</w:t>
      </w:r>
      <w:r w:rsidRPr="00725553">
        <w:rPr>
          <w:kern w:val="0"/>
          <w:szCs w:val="32"/>
        </w:rPr>
        <w:t>“</w:t>
      </w:r>
      <w:r w:rsidRPr="00725553">
        <w:rPr>
          <w:kern w:val="0"/>
          <w:szCs w:val="32"/>
        </w:rPr>
        <w:t>跟踪前沿、提升能力、集成引进</w:t>
      </w:r>
      <w:r w:rsidRPr="00725553">
        <w:rPr>
          <w:kern w:val="0"/>
          <w:szCs w:val="32"/>
        </w:rPr>
        <w:t>”</w:t>
      </w:r>
      <w:r w:rsidRPr="00725553">
        <w:rPr>
          <w:kern w:val="0"/>
          <w:szCs w:val="32"/>
        </w:rPr>
        <w:t>的总体思路，坚持</w:t>
      </w:r>
      <w:r w:rsidRPr="00725553">
        <w:rPr>
          <w:kern w:val="0"/>
          <w:szCs w:val="32"/>
        </w:rPr>
        <w:t>“</w:t>
      </w:r>
      <w:r w:rsidRPr="00725553">
        <w:rPr>
          <w:kern w:val="0"/>
          <w:szCs w:val="32"/>
        </w:rPr>
        <w:t>产业导向、突出创新、集成配套、衔接联合</w:t>
      </w:r>
      <w:r w:rsidRPr="00725553">
        <w:rPr>
          <w:kern w:val="0"/>
          <w:szCs w:val="32"/>
        </w:rPr>
        <w:t>”</w:t>
      </w:r>
      <w:r w:rsidRPr="00725553">
        <w:rPr>
          <w:kern w:val="0"/>
          <w:szCs w:val="32"/>
        </w:rPr>
        <w:t>的原则，</w:t>
      </w:r>
      <w:r w:rsidRPr="00725553">
        <w:rPr>
          <w:szCs w:val="32"/>
        </w:rPr>
        <w:t>以</w:t>
      </w:r>
      <w:r w:rsidRPr="00725553">
        <w:rPr>
          <w:szCs w:val="32"/>
        </w:rPr>
        <w:t>“</w:t>
      </w:r>
      <w:r w:rsidRPr="00725553">
        <w:rPr>
          <w:szCs w:val="32"/>
        </w:rPr>
        <w:t>核心种质、关键技术</w:t>
      </w:r>
      <w:r w:rsidRPr="00725553">
        <w:rPr>
          <w:szCs w:val="32"/>
        </w:rPr>
        <w:t>”</w:t>
      </w:r>
      <w:r w:rsidRPr="00725553">
        <w:rPr>
          <w:szCs w:val="32"/>
        </w:rPr>
        <w:t>为主要内容，</w:t>
      </w:r>
      <w:r w:rsidRPr="00725553">
        <w:rPr>
          <w:kern w:val="0"/>
          <w:szCs w:val="32"/>
        </w:rPr>
        <w:t>加</w:t>
      </w:r>
      <w:r w:rsidRPr="00725553">
        <w:rPr>
          <w:rFonts w:hint="eastAsia"/>
          <w:kern w:val="0"/>
          <w:szCs w:val="32"/>
        </w:rPr>
        <w:t>强对世界各国农业科技发展情况的研究</w:t>
      </w:r>
      <w:r w:rsidRPr="00725553">
        <w:rPr>
          <w:kern w:val="0"/>
          <w:szCs w:val="32"/>
        </w:rPr>
        <w:t>，</w:t>
      </w:r>
      <w:r w:rsidRPr="00725553">
        <w:rPr>
          <w:rFonts w:hint="eastAsia"/>
          <w:kern w:val="0"/>
          <w:szCs w:val="32"/>
        </w:rPr>
        <w:t>有目的性地深化</w:t>
      </w:r>
      <w:r w:rsidRPr="00725553">
        <w:rPr>
          <w:kern w:val="0"/>
          <w:szCs w:val="32"/>
        </w:rPr>
        <w:t>农业科技交流</w:t>
      </w:r>
      <w:r w:rsidRPr="00725553">
        <w:rPr>
          <w:rFonts w:hint="eastAsia"/>
          <w:kern w:val="0"/>
          <w:szCs w:val="32"/>
        </w:rPr>
        <w:t>合作</w:t>
      </w:r>
      <w:r w:rsidRPr="00725553">
        <w:rPr>
          <w:kern w:val="0"/>
          <w:szCs w:val="32"/>
        </w:rPr>
        <w:t>。通过项目实施，促进技术引进与自主创新的结合，大力提升我国农业科技创新能力和核心领域的国际竞争力。重点围绕保障农产品安全供给、现代农业产业技术升级和农业可持续发展开展技术引进工作。</w:t>
      </w:r>
    </w:p>
    <w:p w:rsidR="00D93251" w:rsidRPr="00725553" w:rsidRDefault="00D93251" w:rsidP="00D93251">
      <w:pPr>
        <w:pStyle w:val="a0"/>
        <w:autoSpaceDE w:val="0"/>
        <w:autoSpaceDN w:val="0"/>
        <w:adjustRightInd w:val="0"/>
        <w:snapToGrid w:val="0"/>
        <w:spacing w:line="360" w:lineRule="auto"/>
        <w:ind w:firstLineChars="200" w:firstLine="640"/>
        <w:jc w:val="left"/>
        <w:rPr>
          <w:rFonts w:eastAsia="黑体"/>
          <w:kern w:val="0"/>
          <w:szCs w:val="32"/>
        </w:rPr>
      </w:pPr>
      <w:r w:rsidRPr="00725553">
        <w:rPr>
          <w:rFonts w:eastAsia="黑体"/>
          <w:kern w:val="0"/>
          <w:szCs w:val="32"/>
        </w:rPr>
        <w:t>二、支持的重点领域与核心内容</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kern w:val="0"/>
          <w:szCs w:val="32"/>
        </w:rPr>
        <w:t>围绕新时期农业生产中亟需解决的重要问题，</w:t>
      </w:r>
      <w:r w:rsidRPr="00725553">
        <w:rPr>
          <w:rFonts w:hint="eastAsia"/>
          <w:kern w:val="0"/>
          <w:szCs w:val="32"/>
        </w:rPr>
        <w:t>根据《农业部办公厅关于印发</w:t>
      </w:r>
      <w:r w:rsidRPr="00725553">
        <w:rPr>
          <w:rFonts w:hint="eastAsia"/>
          <w:kern w:val="0"/>
          <w:szCs w:val="32"/>
        </w:rPr>
        <w:t>&lt;2015</w:t>
      </w:r>
      <w:r w:rsidRPr="00725553">
        <w:rPr>
          <w:rFonts w:hint="eastAsia"/>
          <w:kern w:val="0"/>
          <w:szCs w:val="32"/>
        </w:rPr>
        <w:t>年度农业部科研任务（专项）申报指南</w:t>
      </w:r>
      <w:r w:rsidRPr="00725553">
        <w:rPr>
          <w:rFonts w:hint="eastAsia"/>
          <w:kern w:val="0"/>
          <w:szCs w:val="32"/>
        </w:rPr>
        <w:t>&gt;</w:t>
      </w:r>
      <w:r w:rsidRPr="00725553">
        <w:rPr>
          <w:rFonts w:hint="eastAsia"/>
          <w:kern w:val="0"/>
          <w:szCs w:val="32"/>
        </w:rPr>
        <w:t>的通知》（农办科</w:t>
      </w:r>
      <w:r w:rsidR="00950B86" w:rsidRPr="00950B86">
        <w:rPr>
          <w:kern w:val="0"/>
          <w:szCs w:val="32"/>
        </w:rPr>
        <w:t>〔</w:t>
      </w:r>
      <w:r w:rsidR="00950B86" w:rsidRPr="00950B86">
        <w:rPr>
          <w:kern w:val="0"/>
          <w:szCs w:val="32"/>
        </w:rPr>
        <w:t>2014</w:t>
      </w:r>
      <w:r w:rsidR="00950B86" w:rsidRPr="00950B86">
        <w:rPr>
          <w:kern w:val="0"/>
          <w:szCs w:val="32"/>
        </w:rPr>
        <w:t>〕</w:t>
      </w:r>
      <w:r w:rsidRPr="00950B86">
        <w:rPr>
          <w:kern w:val="0"/>
          <w:szCs w:val="32"/>
        </w:rPr>
        <w:t>22</w:t>
      </w:r>
      <w:r w:rsidRPr="00725553">
        <w:rPr>
          <w:rFonts w:hint="eastAsia"/>
          <w:kern w:val="0"/>
          <w:szCs w:val="32"/>
        </w:rPr>
        <w:t>号），</w:t>
      </w:r>
      <w:r w:rsidRPr="00725553">
        <w:rPr>
          <w:kern w:val="0"/>
          <w:szCs w:val="32"/>
        </w:rPr>
        <w:t>重点支持</w:t>
      </w:r>
      <w:r>
        <w:rPr>
          <w:rFonts w:hint="eastAsia"/>
          <w:kern w:val="0"/>
          <w:szCs w:val="32"/>
        </w:rPr>
        <w:t>完成</w:t>
      </w:r>
      <w:r w:rsidRPr="00725553">
        <w:rPr>
          <w:rFonts w:hint="eastAsia"/>
          <w:kern w:val="0"/>
          <w:szCs w:val="32"/>
        </w:rPr>
        <w:t>“</w:t>
      </w:r>
      <w:r w:rsidRPr="00725553">
        <w:rPr>
          <w:rFonts w:hint="eastAsia"/>
          <w:kern w:val="0"/>
          <w:szCs w:val="32"/>
        </w:rPr>
        <w:t>2015</w:t>
      </w:r>
      <w:r w:rsidRPr="00725553">
        <w:rPr>
          <w:rFonts w:hint="eastAsia"/>
          <w:kern w:val="0"/>
          <w:szCs w:val="32"/>
        </w:rPr>
        <w:t>年农业部科研任务（专项）申报指南”所列的科研任务的技术引进</w:t>
      </w:r>
      <w:r w:rsidRPr="00725553">
        <w:rPr>
          <w:kern w:val="0"/>
          <w:szCs w:val="32"/>
        </w:rPr>
        <w:t>。</w:t>
      </w:r>
      <w:r w:rsidRPr="00725553">
        <w:rPr>
          <w:rFonts w:hint="eastAsia"/>
          <w:kern w:val="0"/>
          <w:szCs w:val="32"/>
        </w:rPr>
        <w:t>主要包括：</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lastRenderedPageBreak/>
        <w:t>（一）作物、畜禽种质资源（新资源、新品系、新品种）以及有益微生物</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（二）农田污染综合防治与农产品质量安全技术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（三）土传病害综合防治技术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（四）</w:t>
      </w:r>
      <w:r w:rsidRPr="00725553">
        <w:rPr>
          <w:kern w:val="0"/>
          <w:szCs w:val="32"/>
        </w:rPr>
        <w:t>合理耕层构建</w:t>
      </w:r>
      <w:r w:rsidRPr="00725553">
        <w:rPr>
          <w:rFonts w:hint="eastAsia"/>
          <w:kern w:val="0"/>
          <w:szCs w:val="32"/>
        </w:rPr>
        <w:t>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（五）农田土壤培肥技术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（六）作物节水、节肥、节药技术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（七）作物秸秆和畜禽粪便综合利用技术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（八）农业的生态环境修复技术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（九）长期定位监测观测技术</w:t>
      </w:r>
      <w:r>
        <w:rPr>
          <w:rFonts w:hint="eastAsia"/>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rFonts w:hint="eastAsia"/>
          <w:kern w:val="0"/>
          <w:szCs w:val="32"/>
        </w:rPr>
        <w:t>（十）农业信息技术。</w:t>
      </w:r>
    </w:p>
    <w:p w:rsidR="00D93251" w:rsidRPr="00725553" w:rsidRDefault="00D93251" w:rsidP="00D93251">
      <w:pPr>
        <w:pStyle w:val="a0"/>
        <w:autoSpaceDE w:val="0"/>
        <w:autoSpaceDN w:val="0"/>
        <w:adjustRightInd w:val="0"/>
        <w:snapToGrid w:val="0"/>
        <w:spacing w:line="360" w:lineRule="auto"/>
        <w:ind w:firstLineChars="200" w:firstLine="640"/>
        <w:jc w:val="left"/>
        <w:rPr>
          <w:rFonts w:eastAsia="黑体"/>
          <w:kern w:val="0"/>
          <w:szCs w:val="32"/>
        </w:rPr>
      </w:pPr>
      <w:r w:rsidRPr="00725553">
        <w:rPr>
          <w:rFonts w:eastAsia="黑体"/>
          <w:kern w:val="0"/>
          <w:szCs w:val="32"/>
        </w:rPr>
        <w:t>三、申报条件</w:t>
      </w:r>
    </w:p>
    <w:p w:rsidR="00D93251" w:rsidRPr="00725553" w:rsidRDefault="00D93251" w:rsidP="00D93251">
      <w:pPr>
        <w:pStyle w:val="a0"/>
        <w:autoSpaceDE w:val="0"/>
        <w:autoSpaceDN w:val="0"/>
        <w:adjustRightInd w:val="0"/>
        <w:snapToGrid w:val="0"/>
        <w:spacing w:line="360" w:lineRule="auto"/>
        <w:ind w:firstLineChars="200" w:firstLine="643"/>
        <w:jc w:val="left"/>
        <w:rPr>
          <w:rFonts w:eastAsia="楷体_GB2312"/>
          <w:b/>
          <w:kern w:val="0"/>
          <w:szCs w:val="32"/>
        </w:rPr>
      </w:pPr>
      <w:r w:rsidRPr="00725553">
        <w:rPr>
          <w:rFonts w:eastAsia="楷体_GB2312"/>
          <w:b/>
          <w:kern w:val="0"/>
          <w:szCs w:val="32"/>
        </w:rPr>
        <w:t>（一）自由申报项目申报要求</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725553">
        <w:rPr>
          <w:kern w:val="0"/>
          <w:szCs w:val="32"/>
        </w:rPr>
        <w:t>项目归口管理部门根据</w:t>
      </w:r>
      <w:r w:rsidRPr="00725553">
        <w:rPr>
          <w:rFonts w:hint="eastAsia"/>
          <w:kern w:val="0"/>
          <w:szCs w:val="32"/>
        </w:rPr>
        <w:t>“</w:t>
      </w:r>
      <w:r w:rsidRPr="00725553">
        <w:rPr>
          <w:rFonts w:hint="eastAsia"/>
          <w:kern w:val="0"/>
          <w:szCs w:val="32"/>
        </w:rPr>
        <w:t>2015</w:t>
      </w:r>
      <w:r w:rsidRPr="00725553">
        <w:rPr>
          <w:rFonts w:hint="eastAsia"/>
          <w:kern w:val="0"/>
          <w:szCs w:val="32"/>
        </w:rPr>
        <w:t>年农业部科研任务（专项）申报指南”发布后的申报意向情况，组织</w:t>
      </w:r>
      <w:r>
        <w:rPr>
          <w:rFonts w:hint="eastAsia"/>
          <w:kern w:val="0"/>
          <w:szCs w:val="32"/>
        </w:rPr>
        <w:t>拟按技术引进方式完成科研任务</w:t>
      </w:r>
      <w:r w:rsidRPr="00725553">
        <w:rPr>
          <w:rFonts w:hint="eastAsia"/>
          <w:kern w:val="0"/>
          <w:szCs w:val="32"/>
        </w:rPr>
        <w:t>的单位和专家编写并报送项目</w:t>
      </w:r>
      <w:r w:rsidRPr="00725553">
        <w:rPr>
          <w:kern w:val="0"/>
          <w:szCs w:val="32"/>
        </w:rPr>
        <w:t>申报</w:t>
      </w:r>
      <w:r w:rsidRPr="00725553">
        <w:rPr>
          <w:rFonts w:hint="eastAsia"/>
          <w:kern w:val="0"/>
          <w:szCs w:val="32"/>
        </w:rPr>
        <w:t>书</w:t>
      </w:r>
      <w:r w:rsidRPr="00725553">
        <w:rPr>
          <w:kern w:val="0"/>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kern w:val="0"/>
          <w:szCs w:val="32"/>
        </w:rPr>
      </w:pPr>
      <w:r>
        <w:rPr>
          <w:rFonts w:hint="eastAsia"/>
          <w:kern w:val="0"/>
          <w:szCs w:val="32"/>
        </w:rPr>
        <w:t>本类</w:t>
      </w:r>
      <w:r w:rsidRPr="00725553">
        <w:rPr>
          <w:rFonts w:hint="eastAsia"/>
          <w:kern w:val="0"/>
          <w:szCs w:val="32"/>
        </w:rPr>
        <w:t>项目须</w:t>
      </w:r>
      <w:r w:rsidRPr="00725553">
        <w:rPr>
          <w:kern w:val="0"/>
          <w:szCs w:val="32"/>
        </w:rPr>
        <w:t>符合上述技术</w:t>
      </w:r>
      <w:r w:rsidRPr="00725553">
        <w:rPr>
          <w:rFonts w:hint="eastAsia"/>
          <w:kern w:val="0"/>
          <w:szCs w:val="32"/>
        </w:rPr>
        <w:t>引进的</w:t>
      </w:r>
      <w:r w:rsidRPr="00725553">
        <w:rPr>
          <w:kern w:val="0"/>
          <w:szCs w:val="32"/>
        </w:rPr>
        <w:t>领域范围，</w:t>
      </w:r>
      <w:r w:rsidRPr="00725553">
        <w:rPr>
          <w:rFonts w:hint="eastAsia"/>
          <w:kern w:val="0"/>
          <w:szCs w:val="32"/>
        </w:rPr>
        <w:t>且</w:t>
      </w:r>
      <w:r w:rsidRPr="00725553">
        <w:rPr>
          <w:kern w:val="0"/>
          <w:szCs w:val="32"/>
        </w:rPr>
        <w:t>有明确的引进目的地和清晰的技术路线，具备引进相关技术所需的人才和技术团队，并在该技术领域具备一定的研究基础，引进的技术易于消化吸收再创新。</w:t>
      </w:r>
    </w:p>
    <w:p w:rsidR="00D93251" w:rsidRPr="00725553" w:rsidRDefault="00D93251" w:rsidP="00D93251">
      <w:pPr>
        <w:pStyle w:val="a0"/>
        <w:autoSpaceDE w:val="0"/>
        <w:autoSpaceDN w:val="0"/>
        <w:adjustRightInd w:val="0"/>
        <w:snapToGrid w:val="0"/>
        <w:spacing w:line="360" w:lineRule="auto"/>
        <w:ind w:firstLineChars="200" w:firstLine="640"/>
        <w:jc w:val="left"/>
        <w:rPr>
          <w:kern w:val="0"/>
          <w:szCs w:val="32"/>
        </w:rPr>
      </w:pPr>
      <w:r w:rsidRPr="00725553">
        <w:rPr>
          <w:rFonts w:hint="eastAsia"/>
          <w:kern w:val="0"/>
          <w:szCs w:val="32"/>
        </w:rPr>
        <w:t>本类</w:t>
      </w:r>
      <w:r w:rsidRPr="00725553">
        <w:rPr>
          <w:kern w:val="0"/>
          <w:szCs w:val="32"/>
        </w:rPr>
        <w:t>项目</w:t>
      </w:r>
      <w:r w:rsidRPr="00725553">
        <w:rPr>
          <w:rFonts w:hint="eastAsia"/>
          <w:kern w:val="0"/>
          <w:szCs w:val="32"/>
        </w:rPr>
        <w:t>由归口管理部门向农业部科技教育司报送项目申</w:t>
      </w:r>
      <w:r>
        <w:rPr>
          <w:rFonts w:hint="eastAsia"/>
          <w:kern w:val="0"/>
          <w:szCs w:val="32"/>
        </w:rPr>
        <w:t>报书。</w:t>
      </w:r>
      <w:r w:rsidRPr="00725553">
        <w:rPr>
          <w:rFonts w:hint="eastAsia"/>
          <w:kern w:val="0"/>
          <w:szCs w:val="32"/>
        </w:rPr>
        <w:t>本类</w:t>
      </w:r>
      <w:r w:rsidRPr="00725553">
        <w:rPr>
          <w:kern w:val="0"/>
          <w:szCs w:val="32"/>
        </w:rPr>
        <w:t>项目原则上执行期不超过</w:t>
      </w:r>
      <w:r w:rsidRPr="00725553">
        <w:rPr>
          <w:kern w:val="0"/>
          <w:szCs w:val="32"/>
        </w:rPr>
        <w:t>1</w:t>
      </w:r>
      <w:r w:rsidRPr="00725553">
        <w:rPr>
          <w:kern w:val="0"/>
          <w:szCs w:val="32"/>
        </w:rPr>
        <w:t>年，申请国家财政资金总</w:t>
      </w:r>
      <w:r w:rsidRPr="00725553">
        <w:rPr>
          <w:kern w:val="0"/>
          <w:szCs w:val="32"/>
        </w:rPr>
        <w:lastRenderedPageBreak/>
        <w:t>额不超过</w:t>
      </w:r>
      <w:r w:rsidRPr="00725553">
        <w:rPr>
          <w:kern w:val="0"/>
          <w:szCs w:val="32"/>
        </w:rPr>
        <w:t>100</w:t>
      </w:r>
      <w:r w:rsidRPr="00725553">
        <w:rPr>
          <w:kern w:val="0"/>
          <w:szCs w:val="32"/>
        </w:rPr>
        <w:t>万元，引进费用占总经费比例不得低于</w:t>
      </w:r>
      <w:r w:rsidRPr="00725553">
        <w:rPr>
          <w:kern w:val="0"/>
          <w:szCs w:val="32"/>
        </w:rPr>
        <w:t>50%</w:t>
      </w:r>
      <w:r w:rsidRPr="00725553">
        <w:rPr>
          <w:kern w:val="0"/>
          <w:szCs w:val="32"/>
        </w:rPr>
        <w:t>。</w:t>
      </w:r>
    </w:p>
    <w:p w:rsidR="00D93251" w:rsidRPr="00725553" w:rsidRDefault="00D93251" w:rsidP="00D93251">
      <w:pPr>
        <w:pStyle w:val="a0"/>
        <w:autoSpaceDE w:val="0"/>
        <w:autoSpaceDN w:val="0"/>
        <w:adjustRightInd w:val="0"/>
        <w:snapToGrid w:val="0"/>
        <w:spacing w:line="360" w:lineRule="auto"/>
        <w:ind w:firstLineChars="196" w:firstLine="630"/>
        <w:jc w:val="left"/>
        <w:rPr>
          <w:rFonts w:eastAsia="楷体_GB2312" w:hint="eastAsia"/>
          <w:b/>
          <w:kern w:val="0"/>
          <w:szCs w:val="32"/>
        </w:rPr>
      </w:pPr>
      <w:r w:rsidRPr="00725553">
        <w:rPr>
          <w:rFonts w:eastAsia="楷体_GB2312"/>
          <w:b/>
          <w:kern w:val="0"/>
          <w:szCs w:val="32"/>
        </w:rPr>
        <w:t>（二）</w:t>
      </w:r>
      <w:r w:rsidRPr="00725553">
        <w:rPr>
          <w:rFonts w:eastAsia="楷体_GB2312" w:hint="eastAsia"/>
          <w:b/>
          <w:kern w:val="0"/>
          <w:szCs w:val="32"/>
        </w:rPr>
        <w:t>农业科技国别研究项目</w:t>
      </w:r>
    </w:p>
    <w:p w:rsidR="00D93251" w:rsidRPr="00912666" w:rsidRDefault="00D93251" w:rsidP="00D93251">
      <w:pPr>
        <w:pStyle w:val="a0"/>
        <w:autoSpaceDE w:val="0"/>
        <w:autoSpaceDN w:val="0"/>
        <w:adjustRightInd w:val="0"/>
        <w:snapToGrid w:val="0"/>
        <w:spacing w:line="360" w:lineRule="auto"/>
        <w:ind w:firstLineChars="200" w:firstLine="640"/>
        <w:jc w:val="left"/>
        <w:rPr>
          <w:bCs/>
          <w:szCs w:val="32"/>
        </w:rPr>
      </w:pPr>
      <w:r w:rsidRPr="00725553">
        <w:rPr>
          <w:rFonts w:hint="eastAsia"/>
          <w:kern w:val="0"/>
          <w:szCs w:val="32"/>
        </w:rPr>
        <w:t>为了配合国家“走出去”战略和农业外交需要，推动农业科技国际合作在更深层次、更广范围长期开展，服务当前“经略周边”、“丝绸之路经济带”和“</w:t>
      </w:r>
      <w:r w:rsidRPr="00725553">
        <w:rPr>
          <w:rFonts w:hint="eastAsia"/>
          <w:kern w:val="0"/>
          <w:szCs w:val="32"/>
        </w:rPr>
        <w:t>21</w:t>
      </w:r>
      <w:r w:rsidRPr="00725553">
        <w:rPr>
          <w:rFonts w:hint="eastAsia"/>
          <w:kern w:val="0"/>
          <w:szCs w:val="32"/>
        </w:rPr>
        <w:t>世纪海上丝绸之路”建设工作，今年</w:t>
      </w:r>
      <w:r w:rsidRPr="00725553">
        <w:rPr>
          <w:rFonts w:hint="eastAsia"/>
          <w:kern w:val="0"/>
          <w:szCs w:val="32"/>
        </w:rPr>
        <w:t>4</w:t>
      </w:r>
      <w:r w:rsidRPr="00725553">
        <w:rPr>
          <w:rFonts w:hint="eastAsia"/>
          <w:kern w:val="0"/>
          <w:szCs w:val="32"/>
        </w:rPr>
        <w:t>月份我</w:t>
      </w:r>
      <w:r>
        <w:rPr>
          <w:rFonts w:hint="eastAsia"/>
          <w:kern w:val="0"/>
          <w:szCs w:val="32"/>
        </w:rPr>
        <w:t>部科技教育</w:t>
      </w:r>
      <w:r w:rsidRPr="00725553">
        <w:rPr>
          <w:rFonts w:hint="eastAsia"/>
          <w:kern w:val="0"/>
          <w:szCs w:val="32"/>
        </w:rPr>
        <w:t>司印发《关于征集农业科技合作与交流工作研究单位的函》（农科条件函</w:t>
      </w:r>
      <w:r w:rsidR="00950B86" w:rsidRPr="00950B86">
        <w:rPr>
          <w:kern w:val="0"/>
          <w:szCs w:val="32"/>
        </w:rPr>
        <w:t>〔</w:t>
      </w:r>
      <w:r w:rsidR="00950B86" w:rsidRPr="00950B86">
        <w:rPr>
          <w:kern w:val="0"/>
          <w:szCs w:val="32"/>
        </w:rPr>
        <w:t>2014</w:t>
      </w:r>
      <w:r w:rsidR="00950B86" w:rsidRPr="00950B86">
        <w:rPr>
          <w:kern w:val="0"/>
          <w:szCs w:val="32"/>
        </w:rPr>
        <w:t>〕</w:t>
      </w:r>
      <w:r w:rsidRPr="00725553">
        <w:rPr>
          <w:rFonts w:hint="eastAsia"/>
          <w:kern w:val="0"/>
          <w:szCs w:val="32"/>
        </w:rPr>
        <w:t>051</w:t>
      </w:r>
      <w:r w:rsidRPr="00725553">
        <w:rPr>
          <w:rFonts w:hint="eastAsia"/>
          <w:kern w:val="0"/>
          <w:szCs w:val="32"/>
        </w:rPr>
        <w:t>号）征集了一批研究单位，有针对性地开展一些具体国家和地区的农业科技发展研究工作，尤其是对签</w:t>
      </w:r>
      <w:r w:rsidRPr="00912666">
        <w:rPr>
          <w:rFonts w:hint="eastAsia"/>
          <w:bCs/>
          <w:szCs w:val="32"/>
        </w:rPr>
        <w:t>订农业双边合作协议的国家开展农业技术合作研究，并开展先进农业科技的引进与交流工作</w:t>
      </w:r>
      <w:r w:rsidRPr="00912666">
        <w:rPr>
          <w:bCs/>
          <w:szCs w:val="32"/>
        </w:rPr>
        <w:t>。</w:t>
      </w:r>
    </w:p>
    <w:p w:rsidR="00D93251" w:rsidRPr="00725553" w:rsidRDefault="00D93251" w:rsidP="00D93251">
      <w:pPr>
        <w:pStyle w:val="a0"/>
        <w:autoSpaceDE w:val="0"/>
        <w:autoSpaceDN w:val="0"/>
        <w:adjustRightInd w:val="0"/>
        <w:snapToGrid w:val="0"/>
        <w:spacing w:line="360" w:lineRule="auto"/>
        <w:ind w:firstLineChars="200" w:firstLine="640"/>
        <w:jc w:val="left"/>
        <w:rPr>
          <w:rFonts w:hint="eastAsia"/>
          <w:kern w:val="0"/>
          <w:szCs w:val="32"/>
        </w:rPr>
      </w:pPr>
      <w:r w:rsidRPr="00912666">
        <w:rPr>
          <w:rFonts w:hint="eastAsia"/>
          <w:bCs/>
          <w:szCs w:val="32"/>
        </w:rPr>
        <w:t>本类项目根据今年</w:t>
      </w:r>
      <w:r w:rsidRPr="00912666">
        <w:rPr>
          <w:rFonts w:hint="eastAsia"/>
          <w:bCs/>
          <w:szCs w:val="32"/>
        </w:rPr>
        <w:t>4</w:t>
      </w:r>
      <w:r w:rsidRPr="00912666">
        <w:rPr>
          <w:rFonts w:hint="eastAsia"/>
          <w:bCs/>
          <w:szCs w:val="32"/>
        </w:rPr>
        <w:t>月份各单位的申报情况确定，</w:t>
      </w:r>
      <w:r w:rsidRPr="00912666">
        <w:rPr>
          <w:bCs/>
          <w:szCs w:val="32"/>
        </w:rPr>
        <w:t>执行期不超过</w:t>
      </w:r>
      <w:r w:rsidRPr="00912666">
        <w:rPr>
          <w:rFonts w:hint="eastAsia"/>
          <w:bCs/>
          <w:szCs w:val="32"/>
        </w:rPr>
        <w:t>3</w:t>
      </w:r>
      <w:r w:rsidRPr="00912666">
        <w:rPr>
          <w:bCs/>
          <w:szCs w:val="32"/>
        </w:rPr>
        <w:t>年，申请国家财政资金不超</w:t>
      </w:r>
      <w:r w:rsidRPr="00725553">
        <w:rPr>
          <w:kern w:val="0"/>
          <w:szCs w:val="32"/>
        </w:rPr>
        <w:t>过</w:t>
      </w:r>
      <w:r w:rsidRPr="00725553">
        <w:rPr>
          <w:rFonts w:hint="eastAsia"/>
          <w:kern w:val="0"/>
          <w:szCs w:val="32"/>
        </w:rPr>
        <w:t>5</w:t>
      </w:r>
      <w:r w:rsidRPr="00725553">
        <w:rPr>
          <w:kern w:val="0"/>
          <w:szCs w:val="32"/>
        </w:rPr>
        <w:t>0</w:t>
      </w:r>
      <w:r w:rsidRPr="00725553">
        <w:rPr>
          <w:kern w:val="0"/>
          <w:szCs w:val="32"/>
        </w:rPr>
        <w:t>万元，</w:t>
      </w:r>
      <w:r w:rsidRPr="00725553">
        <w:rPr>
          <w:rFonts w:hint="eastAsia"/>
          <w:kern w:val="0"/>
          <w:szCs w:val="32"/>
        </w:rPr>
        <w:t>结题时应</w:t>
      </w:r>
      <w:r w:rsidR="007D38B5">
        <w:rPr>
          <w:rFonts w:hint="eastAsia"/>
          <w:kern w:val="0"/>
          <w:szCs w:val="32"/>
        </w:rPr>
        <w:t>提出研究对象国家的引进重点、合作重点领域，并完成</w:t>
      </w:r>
      <w:r w:rsidRPr="00725553">
        <w:rPr>
          <w:rFonts w:hint="eastAsia"/>
          <w:kern w:val="0"/>
          <w:szCs w:val="32"/>
        </w:rPr>
        <w:t>研究对象国的农业科技发展报告。</w:t>
      </w:r>
    </w:p>
    <w:p w:rsidR="00D93251" w:rsidRPr="00725553" w:rsidRDefault="00D93251" w:rsidP="00D93251">
      <w:pPr>
        <w:pStyle w:val="a0"/>
        <w:autoSpaceDE w:val="0"/>
        <w:autoSpaceDN w:val="0"/>
        <w:adjustRightInd w:val="0"/>
        <w:snapToGrid w:val="0"/>
        <w:spacing w:line="360" w:lineRule="auto"/>
        <w:ind w:left="640"/>
        <w:jc w:val="left"/>
        <w:rPr>
          <w:rFonts w:eastAsia="黑体"/>
          <w:kern w:val="0"/>
          <w:szCs w:val="32"/>
        </w:rPr>
      </w:pPr>
      <w:r w:rsidRPr="00725553">
        <w:rPr>
          <w:rFonts w:eastAsia="黑体"/>
          <w:kern w:val="0"/>
          <w:szCs w:val="32"/>
        </w:rPr>
        <w:t>四、其他要求</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Pr>
          <w:kern w:val="0"/>
          <w:szCs w:val="32"/>
        </w:rPr>
        <w:t>（一）项目归口管理部门和申请单位在推荐和申报项目前，</w:t>
      </w:r>
      <w:r>
        <w:rPr>
          <w:rFonts w:hint="eastAsia"/>
          <w:kern w:val="0"/>
          <w:szCs w:val="32"/>
        </w:rPr>
        <w:t>应</w:t>
      </w:r>
      <w:r w:rsidRPr="00725553">
        <w:rPr>
          <w:kern w:val="0"/>
          <w:szCs w:val="32"/>
        </w:rPr>
        <w:t>认真学习《</w:t>
      </w:r>
      <w:r w:rsidRPr="00725553">
        <w:rPr>
          <w:kern w:val="0"/>
          <w:szCs w:val="32"/>
        </w:rPr>
        <w:t>“</w:t>
      </w:r>
      <w:r w:rsidRPr="00725553">
        <w:rPr>
          <w:kern w:val="0"/>
          <w:szCs w:val="32"/>
        </w:rPr>
        <w:t>十二五</w:t>
      </w:r>
      <w:r w:rsidRPr="00725553">
        <w:rPr>
          <w:kern w:val="0"/>
          <w:szCs w:val="32"/>
        </w:rPr>
        <w:t>”</w:t>
      </w:r>
      <w:r w:rsidRPr="00725553">
        <w:rPr>
          <w:kern w:val="0"/>
          <w:szCs w:val="32"/>
        </w:rPr>
        <w:t>农业部引进国际先进农业科学技术计划（</w:t>
      </w:r>
      <w:r w:rsidRPr="00725553">
        <w:rPr>
          <w:kern w:val="0"/>
          <w:szCs w:val="32"/>
        </w:rPr>
        <w:t>948</w:t>
      </w:r>
      <w:r w:rsidRPr="00725553">
        <w:rPr>
          <w:kern w:val="0"/>
          <w:szCs w:val="32"/>
        </w:rPr>
        <w:t>计划）项目管理办法》，按要求进行项目申报。</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（二）</w:t>
      </w:r>
      <w:r w:rsidRPr="00725553">
        <w:rPr>
          <w:kern w:val="0"/>
          <w:szCs w:val="32"/>
        </w:rPr>
        <w:t>948</w:t>
      </w:r>
      <w:r w:rsidRPr="00725553">
        <w:rPr>
          <w:kern w:val="0"/>
          <w:szCs w:val="32"/>
        </w:rPr>
        <w:t>计划优先支持与现代农业产业技术体系、转基因生物新品种培育重大专项、公益性行业（农业）科研专项等紧密衔接的项目。</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Pr>
          <w:rFonts w:hint="eastAsia"/>
          <w:kern w:val="0"/>
          <w:szCs w:val="32"/>
        </w:rPr>
        <w:t>（三）</w:t>
      </w:r>
      <w:r w:rsidRPr="00725553">
        <w:rPr>
          <w:kern w:val="0"/>
          <w:szCs w:val="32"/>
        </w:rPr>
        <w:t>正在执行自由申报</w:t>
      </w:r>
      <w:r>
        <w:rPr>
          <w:rFonts w:hint="eastAsia"/>
          <w:kern w:val="0"/>
          <w:szCs w:val="32"/>
        </w:rPr>
        <w:t>类</w:t>
      </w:r>
      <w:r w:rsidRPr="00725553">
        <w:rPr>
          <w:kern w:val="0"/>
          <w:szCs w:val="32"/>
        </w:rPr>
        <w:t>项目的单位原则上不得申报新项</w:t>
      </w:r>
      <w:r w:rsidRPr="00725553">
        <w:rPr>
          <w:kern w:val="0"/>
          <w:szCs w:val="32"/>
        </w:rPr>
        <w:lastRenderedPageBreak/>
        <w:t>目。</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Pr>
          <w:rFonts w:hint="eastAsia"/>
          <w:kern w:val="0"/>
          <w:szCs w:val="32"/>
        </w:rPr>
        <w:t>（</w:t>
      </w:r>
      <w:r>
        <w:rPr>
          <w:kern w:val="0"/>
          <w:szCs w:val="32"/>
        </w:rPr>
        <w:t>四</w:t>
      </w:r>
      <w:r>
        <w:rPr>
          <w:rFonts w:hint="eastAsia"/>
          <w:kern w:val="0"/>
          <w:szCs w:val="32"/>
        </w:rPr>
        <w:t>）</w:t>
      </w:r>
      <w:r w:rsidR="00950B86" w:rsidRPr="005D681B">
        <w:rPr>
          <w:rFonts w:hint="eastAsia"/>
          <w:b/>
          <w:kern w:val="0"/>
          <w:szCs w:val="32"/>
        </w:rPr>
        <w:t>本项目不通过农业财政项目管理系统上报</w:t>
      </w:r>
      <w:r w:rsidR="005D681B">
        <w:rPr>
          <w:rFonts w:hint="eastAsia"/>
          <w:b/>
          <w:kern w:val="0"/>
          <w:szCs w:val="32"/>
        </w:rPr>
        <w:t>。</w:t>
      </w:r>
      <w:r w:rsidRPr="00725553">
        <w:rPr>
          <w:kern w:val="0"/>
          <w:szCs w:val="32"/>
        </w:rPr>
        <w:t>所有项目申报材料须用</w:t>
      </w:r>
      <w:r w:rsidRPr="00725553">
        <w:rPr>
          <w:kern w:val="0"/>
          <w:szCs w:val="32"/>
        </w:rPr>
        <w:t>A4</w:t>
      </w:r>
      <w:r w:rsidRPr="00725553">
        <w:rPr>
          <w:kern w:val="0"/>
          <w:szCs w:val="32"/>
        </w:rPr>
        <w:t>纸打印装订后，经省级农业行政主管部门审核后，以财（计财）字文件报送农业部科技教育司，一式</w:t>
      </w:r>
      <w:r w:rsidRPr="00725553">
        <w:rPr>
          <w:kern w:val="0"/>
          <w:szCs w:val="32"/>
        </w:rPr>
        <w:t>6</w:t>
      </w:r>
      <w:r w:rsidRPr="00725553">
        <w:rPr>
          <w:kern w:val="0"/>
          <w:szCs w:val="32"/>
        </w:rPr>
        <w:t>份并附电子光盘。中央直属单位、高等院校和科研单位直接报送农业部。材料不齐全将不予受理。</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（五）</w:t>
      </w:r>
      <w:r w:rsidRPr="00725553">
        <w:rPr>
          <w:kern w:val="0"/>
          <w:szCs w:val="32"/>
        </w:rPr>
        <w:t>201</w:t>
      </w:r>
      <w:r w:rsidRPr="00725553">
        <w:rPr>
          <w:rFonts w:hint="eastAsia"/>
          <w:kern w:val="0"/>
          <w:szCs w:val="32"/>
        </w:rPr>
        <w:t>5</w:t>
      </w:r>
      <w:r w:rsidRPr="00725553">
        <w:rPr>
          <w:kern w:val="0"/>
          <w:szCs w:val="32"/>
        </w:rPr>
        <w:t>年度项目申报材料（格式）及相关材料，请从农业科教信息网（网址：</w:t>
      </w:r>
      <w:r w:rsidRPr="00725553">
        <w:rPr>
          <w:kern w:val="0"/>
          <w:szCs w:val="32"/>
        </w:rPr>
        <w:t>http://www.stee.agri.gov.cn</w:t>
      </w:r>
      <w:r w:rsidRPr="00725553">
        <w:rPr>
          <w:kern w:val="0"/>
          <w:szCs w:val="32"/>
        </w:rPr>
        <w:t>）下载。</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（六）联系人和联系方式</w:t>
      </w:r>
    </w:p>
    <w:p w:rsidR="00D93251" w:rsidRPr="00725553"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r w:rsidRPr="00725553">
        <w:rPr>
          <w:kern w:val="0"/>
          <w:szCs w:val="32"/>
        </w:rPr>
        <w:t>农业部科技发展中心技术合作处</w:t>
      </w:r>
      <w:r w:rsidRPr="00725553">
        <w:rPr>
          <w:kern w:val="0"/>
          <w:szCs w:val="32"/>
        </w:rPr>
        <w:t xml:space="preserve"> </w:t>
      </w:r>
      <w:bookmarkStart w:id="6" w:name="page19"/>
      <w:bookmarkEnd w:id="6"/>
      <w:r w:rsidRPr="00725553">
        <w:rPr>
          <w:kern w:val="0"/>
          <w:szCs w:val="32"/>
        </w:rPr>
        <w:t xml:space="preserve"> </w:t>
      </w:r>
      <w:r w:rsidRPr="00725553">
        <w:rPr>
          <w:rFonts w:hint="eastAsia"/>
          <w:kern w:val="0"/>
          <w:szCs w:val="32"/>
        </w:rPr>
        <w:t>连庆</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电　　话：</w:t>
      </w:r>
      <w:r w:rsidRPr="00725553">
        <w:rPr>
          <w:kern w:val="0"/>
          <w:szCs w:val="32"/>
        </w:rPr>
        <w:t>010</w:t>
      </w:r>
      <w:r>
        <w:rPr>
          <w:rFonts w:hint="eastAsia"/>
          <w:kern w:val="0"/>
          <w:szCs w:val="32"/>
        </w:rPr>
        <w:t>-</w:t>
      </w:r>
      <w:r w:rsidRPr="00725553">
        <w:rPr>
          <w:kern w:val="0"/>
          <w:szCs w:val="32"/>
        </w:rPr>
        <w:t>59199379</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农业部科技教育司技术引进与条件建设处</w:t>
      </w:r>
      <w:r w:rsidRPr="00725553">
        <w:rPr>
          <w:kern w:val="0"/>
          <w:szCs w:val="32"/>
        </w:rPr>
        <w:t xml:space="preserve">  </w:t>
      </w:r>
      <w:r w:rsidRPr="00725553">
        <w:rPr>
          <w:kern w:val="0"/>
          <w:szCs w:val="32"/>
        </w:rPr>
        <w:t>崔江浩</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电　　话：</w:t>
      </w:r>
      <w:r w:rsidRPr="00725553">
        <w:rPr>
          <w:kern w:val="0"/>
          <w:szCs w:val="32"/>
        </w:rPr>
        <w:t>010</w:t>
      </w:r>
      <w:r>
        <w:rPr>
          <w:rFonts w:hint="eastAsia"/>
          <w:kern w:val="0"/>
          <w:szCs w:val="32"/>
        </w:rPr>
        <w:t>-</w:t>
      </w:r>
      <w:r w:rsidRPr="00725553">
        <w:rPr>
          <w:kern w:val="0"/>
          <w:szCs w:val="32"/>
        </w:rPr>
        <w:t>59192633</w:t>
      </w:r>
    </w:p>
    <w:p w:rsidR="00D93251" w:rsidRPr="00725553" w:rsidRDefault="00D93251" w:rsidP="00D93251">
      <w:pPr>
        <w:pStyle w:val="a0"/>
        <w:autoSpaceDE w:val="0"/>
        <w:autoSpaceDN w:val="0"/>
        <w:adjustRightInd w:val="0"/>
        <w:snapToGrid w:val="0"/>
        <w:spacing w:line="360" w:lineRule="auto"/>
        <w:ind w:firstLineChars="150" w:firstLine="480"/>
        <w:jc w:val="left"/>
        <w:rPr>
          <w:kern w:val="0"/>
          <w:szCs w:val="32"/>
        </w:rPr>
      </w:pPr>
      <w:r w:rsidRPr="00725553">
        <w:rPr>
          <w:kern w:val="0"/>
          <w:szCs w:val="32"/>
        </w:rPr>
        <w:t>通讯地址：北京朝阳区东三环南路</w:t>
      </w:r>
      <w:r w:rsidRPr="00725553">
        <w:rPr>
          <w:kern w:val="0"/>
          <w:szCs w:val="32"/>
        </w:rPr>
        <w:t>96</w:t>
      </w:r>
      <w:r w:rsidRPr="00725553">
        <w:rPr>
          <w:kern w:val="0"/>
          <w:szCs w:val="32"/>
        </w:rPr>
        <w:t>号农丰大厦</w:t>
      </w:r>
      <w:r w:rsidRPr="00725553">
        <w:rPr>
          <w:kern w:val="0"/>
          <w:szCs w:val="32"/>
        </w:rPr>
        <w:t>606</w:t>
      </w:r>
      <w:r w:rsidRPr="00725553">
        <w:rPr>
          <w:kern w:val="0"/>
          <w:szCs w:val="32"/>
        </w:rPr>
        <w:t>室</w:t>
      </w:r>
    </w:p>
    <w:p w:rsidR="00D93251" w:rsidRPr="00725553" w:rsidRDefault="00D93251" w:rsidP="00D93251">
      <w:pPr>
        <w:pStyle w:val="a0"/>
        <w:autoSpaceDE w:val="0"/>
        <w:autoSpaceDN w:val="0"/>
        <w:adjustRightInd w:val="0"/>
        <w:snapToGrid w:val="0"/>
        <w:spacing w:line="360" w:lineRule="auto"/>
        <w:ind w:firstLineChars="650" w:firstLine="2080"/>
        <w:jc w:val="left"/>
        <w:rPr>
          <w:kern w:val="0"/>
          <w:szCs w:val="32"/>
        </w:rPr>
      </w:pPr>
      <w:r w:rsidRPr="00725553">
        <w:rPr>
          <w:kern w:val="0"/>
          <w:szCs w:val="32"/>
        </w:rPr>
        <w:t>农业部科技发展中心技术合作处</w:t>
      </w:r>
    </w:p>
    <w:p w:rsidR="00D93251" w:rsidRPr="00725553"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r w:rsidRPr="00725553">
        <w:rPr>
          <w:kern w:val="0"/>
          <w:szCs w:val="32"/>
        </w:rPr>
        <w:t>邮　　编：</w:t>
      </w:r>
      <w:r w:rsidRPr="00725553">
        <w:rPr>
          <w:kern w:val="0"/>
          <w:szCs w:val="32"/>
        </w:rPr>
        <w:t>100122</w:t>
      </w:r>
    </w:p>
    <w:p w:rsidR="00D93251"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p>
    <w:p w:rsidR="00D93251"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p>
    <w:p w:rsidR="00D93251"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p>
    <w:p w:rsidR="00D93251"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p>
    <w:p w:rsidR="00D93251"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p>
    <w:p w:rsidR="00D93251" w:rsidRDefault="00D93251" w:rsidP="00D93251">
      <w:pPr>
        <w:pStyle w:val="a0"/>
        <w:autoSpaceDE w:val="0"/>
        <w:autoSpaceDN w:val="0"/>
        <w:adjustRightInd w:val="0"/>
        <w:snapToGrid w:val="0"/>
        <w:spacing w:line="360" w:lineRule="auto"/>
        <w:ind w:firstLineChars="150" w:firstLine="480"/>
        <w:jc w:val="left"/>
        <w:rPr>
          <w:rFonts w:hint="eastAsia"/>
          <w:kern w:val="0"/>
          <w:szCs w:val="32"/>
        </w:rPr>
      </w:pPr>
    </w:p>
    <w:p w:rsidR="005D681B" w:rsidRDefault="005D681B" w:rsidP="00D93251">
      <w:pPr>
        <w:pStyle w:val="a0"/>
        <w:autoSpaceDE w:val="0"/>
        <w:autoSpaceDN w:val="0"/>
        <w:adjustRightInd w:val="0"/>
        <w:snapToGrid w:val="0"/>
        <w:spacing w:line="360" w:lineRule="auto"/>
        <w:ind w:firstLineChars="150" w:firstLine="480"/>
        <w:jc w:val="left"/>
        <w:rPr>
          <w:kern w:val="0"/>
          <w:szCs w:val="32"/>
        </w:rPr>
        <w:sectPr w:rsidR="005D681B" w:rsidSect="007451FC">
          <w:footerReference w:type="even" r:id="rId7"/>
          <w:footerReference w:type="default" r:id="rId8"/>
          <w:pgSz w:w="11906" w:h="16838"/>
          <w:pgMar w:top="1701" w:right="1588" w:bottom="1418" w:left="1474" w:header="851" w:footer="992" w:gutter="0"/>
          <w:pgNumType w:chapStyle="1" w:chapSep="emDash"/>
          <w:cols w:space="425"/>
          <w:docGrid w:linePitch="312"/>
        </w:sectPr>
      </w:pPr>
    </w:p>
    <w:p w:rsidR="00D93251" w:rsidRPr="00950B86" w:rsidRDefault="000E43B1" w:rsidP="004A5133">
      <w:pPr>
        <w:autoSpaceDE w:val="0"/>
        <w:autoSpaceDN w:val="0"/>
        <w:adjustRightInd w:val="0"/>
        <w:spacing w:line="660" w:lineRule="exact"/>
        <w:rPr>
          <w:rFonts w:eastAsia="华文中宋"/>
          <w:b/>
          <w:color w:val="000000"/>
          <w:sz w:val="44"/>
          <w:szCs w:val="44"/>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Pr>
          <w:rFonts w:eastAsia="华文中宋" w:hint="eastAsia"/>
          <w:bCs/>
          <w:szCs w:val="32"/>
        </w:rPr>
        <w:t>1</w:t>
      </w:r>
    </w:p>
    <w:p w:rsidR="00D93251" w:rsidRPr="00950B86" w:rsidRDefault="00D93251" w:rsidP="00950B86">
      <w:pPr>
        <w:jc w:val="center"/>
        <w:rPr>
          <w:rFonts w:eastAsia="华文中宋"/>
          <w:b/>
          <w:color w:val="000000"/>
          <w:sz w:val="44"/>
          <w:szCs w:val="44"/>
        </w:rPr>
      </w:pPr>
      <w:r w:rsidRPr="00950B86">
        <w:rPr>
          <w:rFonts w:eastAsia="华文中宋"/>
          <w:b/>
          <w:color w:val="000000"/>
          <w:sz w:val="44"/>
          <w:szCs w:val="44"/>
        </w:rPr>
        <w:t>引进国际先进农业科学技术计划</w:t>
      </w:r>
    </w:p>
    <w:p w:rsidR="00D93251" w:rsidRPr="00950B86" w:rsidRDefault="00D93251" w:rsidP="00950B86">
      <w:pPr>
        <w:jc w:val="center"/>
        <w:rPr>
          <w:rFonts w:eastAsia="华文中宋" w:hint="eastAsia"/>
          <w:b/>
          <w:color w:val="000000"/>
          <w:sz w:val="44"/>
          <w:szCs w:val="44"/>
        </w:rPr>
      </w:pPr>
      <w:r w:rsidRPr="00950B86">
        <w:rPr>
          <w:rFonts w:eastAsia="华文中宋"/>
          <w:b/>
          <w:color w:val="000000"/>
          <w:sz w:val="44"/>
          <w:szCs w:val="44"/>
        </w:rPr>
        <w:t>（</w:t>
      </w:r>
      <w:r w:rsidRPr="00950B86">
        <w:rPr>
          <w:rFonts w:eastAsia="华文中宋"/>
          <w:b/>
          <w:color w:val="000000"/>
          <w:sz w:val="44"/>
          <w:szCs w:val="44"/>
        </w:rPr>
        <w:t>948</w:t>
      </w:r>
      <w:r w:rsidRPr="00950B86">
        <w:rPr>
          <w:rFonts w:eastAsia="华文中宋"/>
          <w:b/>
          <w:color w:val="000000"/>
          <w:sz w:val="44"/>
          <w:szCs w:val="44"/>
        </w:rPr>
        <w:t>计划）项目</w:t>
      </w:r>
      <w:r w:rsidR="000E43B1" w:rsidRPr="00950B86">
        <w:rPr>
          <w:rFonts w:eastAsia="华文中宋" w:hint="eastAsia"/>
          <w:b/>
          <w:color w:val="000000"/>
          <w:sz w:val="44"/>
          <w:szCs w:val="44"/>
        </w:rPr>
        <w:t>申报书</w:t>
      </w:r>
    </w:p>
    <w:p w:rsidR="00D93251" w:rsidRPr="00F26E29" w:rsidRDefault="00D93251" w:rsidP="00D93251"/>
    <w:p w:rsidR="00D93251" w:rsidRPr="00F26E29" w:rsidRDefault="00D93251" w:rsidP="00D93251"/>
    <w:p w:rsidR="00D93251" w:rsidRPr="00F26E29" w:rsidRDefault="00D93251" w:rsidP="00D93251"/>
    <w:p w:rsidR="00D93251" w:rsidRPr="00F26E29" w:rsidRDefault="00D93251" w:rsidP="00D93251"/>
    <w:p w:rsidR="00D93251" w:rsidRPr="00F26E29" w:rsidRDefault="00D93251" w:rsidP="00D93251">
      <w:pPr>
        <w:pStyle w:val="11"/>
        <w:rPr>
          <w:rFonts w:cs="Times New Roman"/>
        </w:rPr>
      </w:pPr>
      <w:r w:rsidRPr="00F26E29">
        <w:rPr>
          <w:rFonts w:cs="Times New Roman"/>
        </w:rPr>
        <w:t>项目名称：</w:t>
      </w:r>
    </w:p>
    <w:p w:rsidR="00D93251" w:rsidRPr="00F26E29" w:rsidRDefault="00D93251" w:rsidP="00D93251">
      <w:pPr>
        <w:pStyle w:val="11"/>
        <w:rPr>
          <w:rFonts w:cs="Times New Roman"/>
        </w:rPr>
      </w:pPr>
      <w:r w:rsidRPr="00F26E29">
        <w:rPr>
          <w:rFonts w:cs="Times New Roman"/>
        </w:rPr>
        <w:t>项目类别：</w:t>
      </w:r>
    </w:p>
    <w:p w:rsidR="00D93251" w:rsidRPr="00F26E29" w:rsidRDefault="00D93251" w:rsidP="00D93251">
      <w:pPr>
        <w:pStyle w:val="11"/>
        <w:rPr>
          <w:rFonts w:cs="Times New Roman"/>
        </w:rPr>
      </w:pPr>
      <w:r w:rsidRPr="00F26E29">
        <w:rPr>
          <w:rFonts w:cs="Times New Roman"/>
        </w:rPr>
        <w:t>项目主持人：</w:t>
      </w:r>
    </w:p>
    <w:p w:rsidR="00D93251" w:rsidRPr="00F26E29" w:rsidRDefault="00D93251" w:rsidP="00D93251">
      <w:pPr>
        <w:pStyle w:val="11"/>
        <w:rPr>
          <w:rFonts w:cs="Times New Roman"/>
        </w:rPr>
      </w:pPr>
      <w:r w:rsidRPr="00F26E29">
        <w:rPr>
          <w:rFonts w:cs="Times New Roman"/>
        </w:rPr>
        <w:t>项目承担单位：</w:t>
      </w:r>
    </w:p>
    <w:p w:rsidR="00D93251" w:rsidRPr="00F26E29" w:rsidRDefault="00D93251" w:rsidP="00D93251">
      <w:pPr>
        <w:pStyle w:val="11"/>
        <w:rPr>
          <w:rFonts w:cs="Times New Roman"/>
        </w:rPr>
      </w:pPr>
      <w:r w:rsidRPr="00F26E29">
        <w:rPr>
          <w:rFonts w:cs="Times New Roman"/>
        </w:rPr>
        <w:t>项目归口管理部门：</w:t>
      </w:r>
    </w:p>
    <w:p w:rsidR="00D93251" w:rsidRPr="00F26E29" w:rsidRDefault="00D93251" w:rsidP="00D93251">
      <w:pPr>
        <w:pStyle w:val="11"/>
        <w:rPr>
          <w:rFonts w:cs="Times New Roman"/>
        </w:rPr>
      </w:pPr>
      <w:r w:rsidRPr="00F26E29">
        <w:rPr>
          <w:rFonts w:cs="Times New Roman"/>
        </w:rPr>
        <w:t>填制日期：</w:t>
      </w:r>
    </w:p>
    <w:p w:rsidR="00D93251" w:rsidRPr="00F26E29" w:rsidRDefault="00D93251" w:rsidP="00D93251"/>
    <w:p w:rsidR="00D93251" w:rsidRPr="00F26E29" w:rsidRDefault="00D93251" w:rsidP="00D93251"/>
    <w:p w:rsidR="00D93251" w:rsidRPr="00F26E29" w:rsidRDefault="00D93251" w:rsidP="00D93251"/>
    <w:p w:rsidR="00D93251" w:rsidRPr="00F26E29" w:rsidRDefault="00D93251" w:rsidP="00D93251"/>
    <w:p w:rsidR="00D93251" w:rsidRPr="00F26E29" w:rsidRDefault="00D93251" w:rsidP="00D93251"/>
    <w:p w:rsidR="00D93251" w:rsidRPr="00F26E29" w:rsidRDefault="00D93251" w:rsidP="00D93251"/>
    <w:p w:rsidR="00D93251" w:rsidRPr="00F26E29" w:rsidRDefault="00D93251" w:rsidP="00D93251">
      <w:pPr>
        <w:jc w:val="center"/>
        <w:rPr>
          <w:rFonts w:eastAsia="楷体_GB2312"/>
          <w:b/>
          <w:bCs/>
        </w:rPr>
      </w:pPr>
      <w:r w:rsidRPr="00F26E29">
        <w:rPr>
          <w:rFonts w:eastAsia="楷体_GB2312"/>
          <w:b/>
          <w:bCs/>
        </w:rPr>
        <w:t>中华人民共和国农业部制</w:t>
      </w:r>
    </w:p>
    <w:p w:rsidR="004A5133" w:rsidRDefault="004A5133" w:rsidP="00D93251">
      <w:pPr>
        <w:jc w:val="center"/>
        <w:rPr>
          <w:rFonts w:eastAsia="楷体_GB2312"/>
          <w:b/>
          <w:bCs/>
        </w:rPr>
        <w:sectPr w:rsidR="004A5133" w:rsidSect="007451FC">
          <w:pgSz w:w="11906" w:h="16838"/>
          <w:pgMar w:top="1701" w:right="1588" w:bottom="1418" w:left="1474" w:header="851" w:footer="992" w:gutter="0"/>
          <w:pgNumType w:chapStyle="1" w:chapSep="emDash"/>
          <w:cols w:space="425"/>
          <w:docGrid w:linePitch="312"/>
        </w:sectPr>
      </w:pPr>
    </w:p>
    <w:p w:rsidR="00D93251" w:rsidRPr="00F26E29" w:rsidRDefault="00D93251" w:rsidP="00D93251">
      <w:pPr>
        <w:snapToGrid w:val="0"/>
        <w:ind w:firstLine="482"/>
        <w:jc w:val="center"/>
        <w:rPr>
          <w:rFonts w:eastAsia="华文中宋"/>
          <w:b/>
          <w:bCs/>
          <w:color w:val="000000"/>
          <w:sz w:val="36"/>
          <w:szCs w:val="36"/>
        </w:rPr>
      </w:pPr>
      <w:r w:rsidRPr="00F26E29">
        <w:rPr>
          <w:rFonts w:eastAsia="华文中宋"/>
          <w:b/>
          <w:bCs/>
          <w:color w:val="000000"/>
          <w:sz w:val="36"/>
          <w:szCs w:val="36"/>
        </w:rPr>
        <w:lastRenderedPageBreak/>
        <w:t>项目基本信息表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17"/>
        <w:gridCol w:w="1133"/>
        <w:gridCol w:w="96"/>
        <w:gridCol w:w="1125"/>
        <w:gridCol w:w="964"/>
        <w:gridCol w:w="747"/>
        <w:gridCol w:w="638"/>
        <w:gridCol w:w="888"/>
        <w:gridCol w:w="33"/>
        <w:gridCol w:w="1120"/>
        <w:gridCol w:w="121"/>
        <w:gridCol w:w="638"/>
        <w:gridCol w:w="313"/>
        <w:gridCol w:w="27"/>
      </w:tblGrid>
      <w:tr w:rsidR="00D93251" w:rsidRPr="00F26E29">
        <w:trPr>
          <w:trHeight w:val="370"/>
          <w:jc w:val="center"/>
        </w:trPr>
        <w:tc>
          <w:tcPr>
            <w:tcW w:w="672"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项目名称</w:t>
            </w:r>
          </w:p>
        </w:tc>
        <w:tc>
          <w:tcPr>
            <w:tcW w:w="4328" w:type="pct"/>
            <w:gridSpan w:val="1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trHeight w:val="420"/>
          <w:jc w:val="center"/>
        </w:trPr>
        <w:tc>
          <w:tcPr>
            <w:tcW w:w="672"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项目类别</w:t>
            </w: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1．重点项目（  ）；2．自由申报项目（  ）</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计划类别</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948计划</w:t>
            </w:r>
          </w:p>
        </w:tc>
      </w:tr>
      <w:tr w:rsidR="00D93251" w:rsidRPr="009A37CE">
        <w:trPr>
          <w:gridAfter w:val="1"/>
          <w:wAfter w:w="15" w:type="pct"/>
          <w:trHeight w:val="284"/>
          <w:jc w:val="center"/>
        </w:trPr>
        <w:tc>
          <w:tcPr>
            <w:tcW w:w="672"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所属领域</w:t>
            </w: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jc w:val="both"/>
              <w:rPr>
                <w:rFonts w:cs="Times New Roman" w:hint="eastAsia"/>
                <w:sz w:val="21"/>
                <w:szCs w:val="21"/>
              </w:rPr>
            </w:pPr>
            <w:r w:rsidRPr="009A37CE">
              <w:rPr>
                <w:rFonts w:hint="eastAsia"/>
                <w:color w:val="000000"/>
                <w:spacing w:val="-12"/>
                <w:sz w:val="21"/>
                <w:szCs w:val="21"/>
              </w:rPr>
              <w:t>1</w:t>
            </w:r>
            <w:r w:rsidRPr="009A37CE">
              <w:rPr>
                <w:rFonts w:hint="eastAsia"/>
                <w:color w:val="000000"/>
                <w:sz w:val="21"/>
                <w:szCs w:val="21"/>
              </w:rPr>
              <w:t>．</w:t>
            </w:r>
            <w:r w:rsidRPr="009A37CE">
              <w:rPr>
                <w:rFonts w:hint="eastAsia"/>
                <w:color w:val="000000"/>
                <w:spacing w:val="-12"/>
                <w:sz w:val="21"/>
                <w:szCs w:val="21"/>
              </w:rPr>
              <w:t>农业生物资源（ ）;2．重大产业转型技术（ ）;3．前瞻性高新技术（ ）; 4．应对全球挑战技术（ ）;5．农业科研新理念新方法引进和综合科技能力提升（ ）; 6</w:t>
            </w:r>
            <w:r w:rsidRPr="009A37CE">
              <w:rPr>
                <w:rFonts w:hint="eastAsia"/>
                <w:color w:val="000000"/>
                <w:sz w:val="21"/>
                <w:szCs w:val="21"/>
              </w:rPr>
              <w:t>．</w:t>
            </w:r>
            <w:r w:rsidRPr="009A37CE">
              <w:rPr>
                <w:rFonts w:hint="eastAsia"/>
                <w:color w:val="000000"/>
                <w:spacing w:val="-12"/>
                <w:sz w:val="21"/>
                <w:szCs w:val="21"/>
              </w:rPr>
              <w:t>其他（ ）</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合作国家</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val="restart"/>
            <w:tcBorders>
              <w:top w:val="single" w:sz="4" w:space="0" w:color="auto"/>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项</w:t>
            </w:r>
          </w:p>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目</w:t>
            </w:r>
          </w:p>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承</w:t>
            </w:r>
          </w:p>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担</w:t>
            </w:r>
          </w:p>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单</w:t>
            </w:r>
          </w:p>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位</w:t>
            </w:r>
          </w:p>
          <w:p w:rsidR="00D93251" w:rsidRPr="009A37CE" w:rsidRDefault="00D93251" w:rsidP="00D93251">
            <w:pPr>
              <w:pStyle w:val="af1"/>
              <w:spacing w:line="240" w:lineRule="auto"/>
              <w:rPr>
                <w:rFonts w:cs="Times New Roman" w:hint="eastAsia"/>
                <w:bCs/>
                <w:sz w:val="21"/>
                <w:szCs w:val="21"/>
              </w:rPr>
            </w:pPr>
          </w:p>
          <w:p w:rsidR="00D93251" w:rsidRPr="009A37CE" w:rsidRDefault="00D93251" w:rsidP="00D93251">
            <w:pPr>
              <w:pStyle w:val="af1"/>
              <w:spacing w:line="240" w:lineRule="auto"/>
              <w:rPr>
                <w:rFonts w:cs="Times New Roman" w:hint="eastAsia"/>
                <w:sz w:val="21"/>
                <w:szCs w:val="21"/>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单位名称</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pacing w:val="-18"/>
                <w:sz w:val="21"/>
                <w:szCs w:val="21"/>
              </w:rPr>
            </w:pPr>
          </w:p>
          <w:p w:rsidR="00D93251" w:rsidRPr="009A37CE" w:rsidRDefault="00D93251" w:rsidP="00D93251">
            <w:pPr>
              <w:pStyle w:val="af1"/>
              <w:spacing w:line="240" w:lineRule="auto"/>
              <w:rPr>
                <w:rFonts w:cs="Times New Roman" w:hint="eastAsia"/>
                <w:bCs/>
                <w:spacing w:val="-18"/>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pacing w:val="-18"/>
                <w:sz w:val="21"/>
                <w:szCs w:val="21"/>
              </w:rPr>
            </w:pPr>
            <w:r w:rsidRPr="009A37CE">
              <w:rPr>
                <w:rFonts w:cs="Times New Roman" w:hint="eastAsia"/>
                <w:bCs/>
                <w:sz w:val="21"/>
                <w:szCs w:val="21"/>
              </w:rPr>
              <w:t>组织机构代码</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pacing w:val="-18"/>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单位类别</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jc w:val="both"/>
              <w:rPr>
                <w:rFonts w:cs="Times New Roman" w:hint="eastAsia"/>
                <w:bCs/>
                <w:sz w:val="21"/>
                <w:szCs w:val="21"/>
              </w:rPr>
            </w:pPr>
            <w:r w:rsidRPr="009A37CE">
              <w:rPr>
                <w:rFonts w:cs="Times New Roman" w:hint="eastAsia"/>
                <w:spacing w:val="-12"/>
                <w:sz w:val="21"/>
                <w:szCs w:val="21"/>
              </w:rPr>
              <w:t>1</w:t>
            </w:r>
            <w:r w:rsidRPr="009A37CE">
              <w:rPr>
                <w:rFonts w:cs="Times New Roman" w:hint="eastAsia"/>
                <w:sz w:val="21"/>
                <w:szCs w:val="21"/>
              </w:rPr>
              <w:t>．</w:t>
            </w:r>
            <w:r w:rsidRPr="009A37CE">
              <w:rPr>
                <w:rFonts w:cs="Times New Roman" w:hint="eastAsia"/>
                <w:spacing w:val="-12"/>
                <w:sz w:val="21"/>
                <w:szCs w:val="21"/>
              </w:rPr>
              <w:t>部属事业单位（ ）；2</w:t>
            </w:r>
            <w:r w:rsidRPr="009A37CE">
              <w:rPr>
                <w:rFonts w:cs="Times New Roman" w:hint="eastAsia"/>
                <w:sz w:val="21"/>
                <w:szCs w:val="21"/>
              </w:rPr>
              <w:t>．</w:t>
            </w:r>
            <w:r w:rsidRPr="009A37CE">
              <w:rPr>
                <w:rFonts w:cs="Times New Roman" w:hint="eastAsia"/>
                <w:spacing w:val="-12"/>
                <w:sz w:val="21"/>
                <w:szCs w:val="21"/>
              </w:rPr>
              <w:t>其他中央单位（ ）；3</w:t>
            </w:r>
            <w:r w:rsidRPr="009A37CE">
              <w:rPr>
                <w:rFonts w:cs="Times New Roman" w:hint="eastAsia"/>
                <w:sz w:val="21"/>
                <w:szCs w:val="21"/>
              </w:rPr>
              <w:t>．</w:t>
            </w:r>
            <w:r w:rsidRPr="009A37CE">
              <w:rPr>
                <w:rFonts w:cs="Times New Roman" w:hint="eastAsia"/>
                <w:spacing w:val="-12"/>
                <w:sz w:val="21"/>
                <w:szCs w:val="21"/>
              </w:rPr>
              <w:t>地方单位（ ）；4</w:t>
            </w:r>
            <w:r w:rsidRPr="009A37CE">
              <w:rPr>
                <w:rFonts w:cs="Times New Roman" w:hint="eastAsia"/>
                <w:sz w:val="21"/>
                <w:szCs w:val="21"/>
              </w:rPr>
              <w:t>．</w:t>
            </w:r>
            <w:r w:rsidRPr="009A37CE">
              <w:rPr>
                <w:rFonts w:cs="Times New Roman" w:hint="eastAsia"/>
                <w:spacing w:val="-12"/>
                <w:sz w:val="21"/>
                <w:szCs w:val="21"/>
              </w:rPr>
              <w:t>其他（ ）。</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单位性质</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jc w:val="both"/>
              <w:rPr>
                <w:rFonts w:cs="Times New Roman" w:hint="eastAsia"/>
                <w:bCs/>
                <w:sz w:val="21"/>
                <w:szCs w:val="21"/>
              </w:rPr>
            </w:pPr>
            <w:r w:rsidRPr="009A37CE">
              <w:rPr>
                <w:rFonts w:cs="Times New Roman" w:hint="eastAsia"/>
                <w:spacing w:val="-16"/>
                <w:sz w:val="21"/>
                <w:szCs w:val="21"/>
              </w:rPr>
              <w:t>1</w:t>
            </w:r>
            <w:r w:rsidRPr="009A37CE">
              <w:rPr>
                <w:rFonts w:cs="Times New Roman" w:hint="eastAsia"/>
                <w:sz w:val="21"/>
                <w:szCs w:val="21"/>
              </w:rPr>
              <w:t>．</w:t>
            </w:r>
            <w:r w:rsidRPr="009A37CE">
              <w:rPr>
                <w:rFonts w:cs="Times New Roman" w:hint="eastAsia"/>
                <w:spacing w:val="-16"/>
                <w:sz w:val="21"/>
                <w:szCs w:val="21"/>
              </w:rPr>
              <w:t>科研单位（  ）; 2</w:t>
            </w:r>
            <w:r w:rsidRPr="009A37CE">
              <w:rPr>
                <w:rFonts w:cs="Times New Roman" w:hint="eastAsia"/>
                <w:sz w:val="21"/>
                <w:szCs w:val="21"/>
              </w:rPr>
              <w:t>．</w:t>
            </w:r>
            <w:r w:rsidRPr="009A37CE">
              <w:rPr>
                <w:rFonts w:cs="Times New Roman" w:hint="eastAsia"/>
                <w:spacing w:val="-16"/>
                <w:sz w:val="21"/>
                <w:szCs w:val="21"/>
              </w:rPr>
              <w:t>高等院校（  ）; 3</w:t>
            </w:r>
            <w:r w:rsidRPr="009A37CE">
              <w:rPr>
                <w:rFonts w:cs="Times New Roman" w:hint="eastAsia"/>
                <w:sz w:val="21"/>
                <w:szCs w:val="21"/>
              </w:rPr>
              <w:t>．</w:t>
            </w:r>
            <w:r w:rsidRPr="009A37CE">
              <w:rPr>
                <w:rFonts w:cs="Times New Roman" w:hint="eastAsia"/>
                <w:spacing w:val="-16"/>
                <w:sz w:val="21"/>
                <w:szCs w:val="21"/>
              </w:rPr>
              <w:t>推广部门（  ）; 4</w:t>
            </w:r>
            <w:r w:rsidRPr="009A37CE">
              <w:rPr>
                <w:rFonts w:cs="Times New Roman" w:hint="eastAsia"/>
                <w:sz w:val="21"/>
                <w:szCs w:val="21"/>
              </w:rPr>
              <w:t>．</w:t>
            </w:r>
            <w:r w:rsidRPr="009A37CE">
              <w:rPr>
                <w:rFonts w:cs="Times New Roman" w:hint="eastAsia"/>
                <w:spacing w:val="-16"/>
                <w:sz w:val="21"/>
                <w:szCs w:val="21"/>
              </w:rPr>
              <w:t>企业（ ）；5</w:t>
            </w:r>
            <w:r w:rsidRPr="009A37CE">
              <w:rPr>
                <w:rFonts w:cs="Times New Roman" w:hint="eastAsia"/>
                <w:sz w:val="21"/>
                <w:szCs w:val="21"/>
              </w:rPr>
              <w:t>．</w:t>
            </w:r>
            <w:r w:rsidRPr="009A37CE">
              <w:rPr>
                <w:rFonts w:cs="Times New Roman" w:hint="eastAsia"/>
                <w:spacing w:val="-16"/>
                <w:sz w:val="21"/>
                <w:szCs w:val="21"/>
              </w:rPr>
              <w:t>其他（  ）。</w:t>
            </w: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vMerge w:val="restart"/>
            <w:tcBorders>
              <w:top w:val="single" w:sz="4" w:space="0" w:color="auto"/>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项目主持人</w:t>
            </w:r>
          </w:p>
        </w:tc>
        <w:tc>
          <w:tcPr>
            <w:tcW w:w="62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姓    名</w:t>
            </w:r>
          </w:p>
        </w:tc>
        <w:tc>
          <w:tcPr>
            <w:tcW w:w="94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职务/职称</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vMerge/>
            <w:tcBorders>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2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手    机</w:t>
            </w:r>
          </w:p>
        </w:tc>
        <w:tc>
          <w:tcPr>
            <w:tcW w:w="94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电子信箱</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vMerge w:val="restar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科研管理部门联系人</w:t>
            </w:r>
          </w:p>
        </w:tc>
        <w:tc>
          <w:tcPr>
            <w:tcW w:w="62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姓  名</w:t>
            </w:r>
          </w:p>
        </w:tc>
        <w:tc>
          <w:tcPr>
            <w:tcW w:w="94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职   务</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62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联系电话</w:t>
            </w:r>
          </w:p>
        </w:tc>
        <w:tc>
          <w:tcPr>
            <w:tcW w:w="94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传   真</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62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手    机</w:t>
            </w:r>
          </w:p>
        </w:tc>
        <w:tc>
          <w:tcPr>
            <w:tcW w:w="94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电子信箱</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8"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通讯地址</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邮政编码</w:t>
            </w:r>
          </w:p>
        </w:tc>
        <w:tc>
          <w:tcPr>
            <w:tcW w:w="636"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419"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所在地</w:t>
            </w:r>
          </w:p>
        </w:tc>
        <w:tc>
          <w:tcPr>
            <w:tcW w:w="172"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r>
      <w:tr w:rsidR="00D93251" w:rsidRPr="009A37CE">
        <w:trPr>
          <w:gridAfter w:val="1"/>
          <w:wAfter w:w="15" w:type="pct"/>
          <w:cantSplit/>
          <w:trHeight w:val="284"/>
          <w:jc w:val="center"/>
        </w:trPr>
        <w:tc>
          <w:tcPr>
            <w:tcW w:w="672" w:type="pct"/>
            <w:vMerge w:val="restart"/>
            <w:tcBorders>
              <w:top w:val="single" w:sz="4" w:space="0" w:color="auto"/>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参</w:t>
            </w:r>
          </w:p>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加</w:t>
            </w:r>
          </w:p>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单</w:t>
            </w:r>
          </w:p>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位</w:t>
            </w: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单位名称</w:t>
            </w: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单位性质</w:t>
            </w: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单位类别</w:t>
            </w: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9A37CE">
        <w:trPr>
          <w:gridAfter w:val="1"/>
          <w:wAfter w:w="15" w:type="pct"/>
          <w:cantSplit/>
          <w:trHeight w:val="284"/>
          <w:jc w:val="center"/>
        </w:trPr>
        <w:tc>
          <w:tcPr>
            <w:tcW w:w="672" w:type="pct"/>
            <w:vMerge/>
            <w:tcBorders>
              <w:left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9A37CE">
        <w:trPr>
          <w:gridAfter w:val="1"/>
          <w:wAfter w:w="15" w:type="pct"/>
          <w:cantSplit/>
          <w:trHeight w:val="284"/>
          <w:jc w:val="center"/>
        </w:trPr>
        <w:tc>
          <w:tcPr>
            <w:tcW w:w="672" w:type="pct"/>
            <w:vMerge/>
            <w:tcBorders>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224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842"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1228"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F26E29">
        <w:trPr>
          <w:cantSplit/>
          <w:trHeight w:val="284"/>
          <w:jc w:val="center"/>
        </w:trPr>
        <w:tc>
          <w:tcPr>
            <w:tcW w:w="672" w:type="pct"/>
            <w:vMerge w:val="restart"/>
            <w:tcBorders>
              <w:top w:val="single" w:sz="4" w:space="0" w:color="auto"/>
              <w:left w:val="single" w:sz="4" w:space="0" w:color="auto"/>
              <w:bottom w:val="single" w:sz="4" w:space="0" w:color="auto"/>
              <w:right w:val="single" w:sz="4" w:space="0" w:color="auto"/>
            </w:tcBorders>
            <w:textDirection w:val="tbRlV"/>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项目归口管理部门</w:t>
            </w:r>
          </w:p>
        </w:tc>
        <w:tc>
          <w:tcPr>
            <w:tcW w:w="625"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名  称</w:t>
            </w:r>
          </w:p>
        </w:tc>
        <w:tc>
          <w:tcPr>
            <w:tcW w:w="3703" w:type="pct"/>
            <w:gridSpan w:val="1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F26E29">
        <w:trPr>
          <w:cantSplit/>
          <w:trHeight w:val="284"/>
          <w:jc w:val="center"/>
        </w:trPr>
        <w:tc>
          <w:tcPr>
            <w:tcW w:w="672" w:type="pct"/>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25" w:type="pct"/>
            <w:vMerge w:val="restar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联系人</w:t>
            </w:r>
          </w:p>
        </w:tc>
        <w:tc>
          <w:tcPr>
            <w:tcW w:w="67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姓  名</w:t>
            </w:r>
          </w:p>
        </w:tc>
        <w:tc>
          <w:tcPr>
            <w:tcW w:w="532"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76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职务</w:t>
            </w:r>
          </w:p>
        </w:tc>
        <w:tc>
          <w:tcPr>
            <w:tcW w:w="508"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68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联系电话</w:t>
            </w:r>
          </w:p>
        </w:tc>
        <w:tc>
          <w:tcPr>
            <w:tcW w:w="540"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F26E29">
        <w:trPr>
          <w:cantSplit/>
          <w:trHeight w:val="284"/>
          <w:jc w:val="center"/>
        </w:trPr>
        <w:tc>
          <w:tcPr>
            <w:tcW w:w="672" w:type="pct"/>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手    机</w:t>
            </w:r>
          </w:p>
        </w:tc>
        <w:tc>
          <w:tcPr>
            <w:tcW w:w="1296"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传  真</w:t>
            </w:r>
          </w:p>
        </w:tc>
        <w:tc>
          <w:tcPr>
            <w:tcW w:w="1225"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F26E29">
        <w:trPr>
          <w:cantSplit/>
          <w:trHeight w:val="284"/>
          <w:jc w:val="center"/>
        </w:trPr>
        <w:tc>
          <w:tcPr>
            <w:tcW w:w="672" w:type="pct"/>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25" w:type="pct"/>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7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电子信箱</w:t>
            </w:r>
          </w:p>
        </w:tc>
        <w:tc>
          <w:tcPr>
            <w:tcW w:w="3029" w:type="pct"/>
            <w:gridSpan w:val="10"/>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F26E29">
        <w:trPr>
          <w:cantSplit/>
          <w:trHeight w:val="284"/>
          <w:jc w:val="center"/>
        </w:trPr>
        <w:tc>
          <w:tcPr>
            <w:tcW w:w="672" w:type="pct"/>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p>
        </w:tc>
        <w:tc>
          <w:tcPr>
            <w:tcW w:w="625"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sz w:val="21"/>
                <w:szCs w:val="21"/>
              </w:rPr>
              <w:t>通讯地址</w:t>
            </w:r>
          </w:p>
        </w:tc>
        <w:tc>
          <w:tcPr>
            <w:tcW w:w="1970"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c>
          <w:tcPr>
            <w:tcW w:w="1193" w:type="pct"/>
            <w:gridSpan w:val="4"/>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sz w:val="21"/>
                <w:szCs w:val="21"/>
              </w:rPr>
              <w:t>邮政编码</w:t>
            </w:r>
          </w:p>
        </w:tc>
        <w:tc>
          <w:tcPr>
            <w:tcW w:w="540"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p>
        </w:tc>
      </w:tr>
      <w:tr w:rsidR="00D93251" w:rsidRPr="00F26E29">
        <w:trPr>
          <w:cantSplit/>
          <w:trHeight w:val="397"/>
          <w:jc w:val="center"/>
        </w:trPr>
        <w:tc>
          <w:tcPr>
            <w:tcW w:w="2503" w:type="pct"/>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jc w:val="both"/>
              <w:rPr>
                <w:rFonts w:cs="Times New Roman" w:hint="eastAsia"/>
                <w:bCs/>
                <w:sz w:val="21"/>
                <w:szCs w:val="21"/>
              </w:rPr>
            </w:pPr>
            <w:r w:rsidRPr="009A37CE">
              <w:rPr>
                <w:rFonts w:cs="Times New Roman" w:hint="eastAsia"/>
                <w:bCs/>
                <w:sz w:val="21"/>
                <w:szCs w:val="21"/>
              </w:rPr>
              <w:t>参加单位数（包括项目承担单位和参加单位）</w:t>
            </w:r>
          </w:p>
        </w:tc>
        <w:tc>
          <w:tcPr>
            <w:tcW w:w="764"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 xml:space="preserve">               个</w:t>
            </w:r>
          </w:p>
        </w:tc>
        <w:tc>
          <w:tcPr>
            <w:tcW w:w="1193" w:type="pct"/>
            <w:gridSpan w:val="4"/>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pacing w:val="-4"/>
                <w:sz w:val="21"/>
                <w:szCs w:val="21"/>
              </w:rPr>
            </w:pPr>
            <w:r w:rsidRPr="009A37CE">
              <w:rPr>
                <w:rFonts w:cs="Times New Roman" w:hint="eastAsia"/>
                <w:spacing w:val="-4"/>
                <w:sz w:val="21"/>
                <w:szCs w:val="21"/>
              </w:rPr>
              <w:t>申请中央财政资金</w:t>
            </w:r>
          </w:p>
        </w:tc>
        <w:tc>
          <w:tcPr>
            <w:tcW w:w="540" w:type="pct"/>
            <w:gridSpan w:val="3"/>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 xml:space="preserve">          万元</w:t>
            </w:r>
          </w:p>
        </w:tc>
      </w:tr>
      <w:tr w:rsidR="00D93251" w:rsidRPr="00F26E29">
        <w:trPr>
          <w:cantSplit/>
          <w:trHeight w:val="397"/>
          <w:jc w:val="center"/>
        </w:trPr>
        <w:tc>
          <w:tcPr>
            <w:tcW w:w="1297"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sz w:val="21"/>
                <w:szCs w:val="21"/>
              </w:rPr>
            </w:pPr>
            <w:r w:rsidRPr="009A37CE">
              <w:rPr>
                <w:rFonts w:cs="Times New Roman" w:hint="eastAsia"/>
                <w:bCs/>
                <w:sz w:val="21"/>
                <w:szCs w:val="21"/>
              </w:rPr>
              <w:t>研究队伍</w:t>
            </w:r>
          </w:p>
        </w:tc>
        <w:tc>
          <w:tcPr>
            <w:tcW w:w="3703" w:type="pct"/>
            <w:gridSpan w:val="1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jc w:val="both"/>
              <w:rPr>
                <w:rFonts w:cs="Times New Roman" w:hint="eastAsia"/>
                <w:bCs/>
                <w:sz w:val="21"/>
                <w:szCs w:val="21"/>
              </w:rPr>
            </w:pPr>
            <w:r w:rsidRPr="009A37CE">
              <w:rPr>
                <w:rFonts w:cs="Times New Roman" w:hint="eastAsia"/>
                <w:bCs/>
                <w:sz w:val="21"/>
                <w:szCs w:val="21"/>
              </w:rPr>
              <w:t>投入人员总数   人，其中高级职称    人，中级职称    人，初级职称   人，其他     人；博士    人，硕士   人，学士    人，其他    人。</w:t>
            </w:r>
          </w:p>
        </w:tc>
      </w:tr>
      <w:tr w:rsidR="00D93251" w:rsidRPr="00F26E29">
        <w:trPr>
          <w:cantSplit/>
          <w:trHeight w:val="1194"/>
          <w:jc w:val="center"/>
        </w:trPr>
        <w:tc>
          <w:tcPr>
            <w:tcW w:w="1297" w:type="pct"/>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项目任务简介</w:t>
            </w:r>
          </w:p>
          <w:p w:rsidR="00D93251" w:rsidRPr="009A37CE" w:rsidRDefault="00D93251" w:rsidP="00D93251">
            <w:pPr>
              <w:pStyle w:val="af1"/>
              <w:spacing w:line="240" w:lineRule="auto"/>
              <w:rPr>
                <w:rFonts w:cs="Times New Roman" w:hint="eastAsia"/>
                <w:bCs/>
                <w:sz w:val="21"/>
                <w:szCs w:val="21"/>
              </w:rPr>
            </w:pPr>
            <w:r w:rsidRPr="009A37CE">
              <w:rPr>
                <w:rFonts w:cs="Times New Roman" w:hint="eastAsia"/>
                <w:bCs/>
                <w:sz w:val="21"/>
                <w:szCs w:val="21"/>
              </w:rPr>
              <w:t>（100字以内）</w:t>
            </w:r>
          </w:p>
        </w:tc>
        <w:tc>
          <w:tcPr>
            <w:tcW w:w="3703" w:type="pct"/>
            <w:gridSpan w:val="1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pStyle w:val="af1"/>
              <w:spacing w:line="240" w:lineRule="auto"/>
              <w:jc w:val="both"/>
              <w:rPr>
                <w:rFonts w:cs="Times New Roman" w:hint="eastAsia"/>
                <w:bCs/>
                <w:sz w:val="21"/>
                <w:szCs w:val="21"/>
              </w:rPr>
            </w:pPr>
            <w:r w:rsidRPr="009A37CE">
              <w:rPr>
                <w:rFonts w:cs="Times New Roman" w:hint="eastAsia"/>
                <w:bCs/>
                <w:sz w:val="21"/>
                <w:szCs w:val="21"/>
              </w:rPr>
              <w:t>示例：从××国家引进××动植物品种（系）、育种材料/××技术/××设备，××份（台、套、件），引进（派出）××名专家赴××国家完成××工作，通过消化吸收再创新，培育/转化/改制成××品种/××技术/××设备××份（台、套、件），在××省（地、市）进行推广应用。</w:t>
            </w:r>
          </w:p>
        </w:tc>
      </w:tr>
    </w:tbl>
    <w:p w:rsidR="009A37CE" w:rsidRDefault="00D93251" w:rsidP="00D93251">
      <w:pPr>
        <w:rPr>
          <w:rFonts w:ascii="楷体_GB2312" w:eastAsia="楷体_GB2312"/>
          <w:bCs/>
          <w:sz w:val="21"/>
          <w:szCs w:val="21"/>
        </w:rPr>
        <w:sectPr w:rsidR="009A37CE" w:rsidSect="007451FC">
          <w:pgSz w:w="11906" w:h="16838"/>
          <w:pgMar w:top="1701" w:right="1588" w:bottom="1418" w:left="1474" w:header="851" w:footer="992" w:gutter="0"/>
          <w:pgNumType w:chapStyle="1" w:chapSep="emDash"/>
          <w:cols w:space="425"/>
          <w:docGrid w:linePitch="312"/>
        </w:sectPr>
      </w:pPr>
      <w:r w:rsidRPr="009A37CE">
        <w:rPr>
          <w:rFonts w:ascii="楷体_GB2312" w:eastAsia="楷体_GB2312" w:hint="eastAsia"/>
          <w:bCs/>
          <w:sz w:val="21"/>
          <w:szCs w:val="21"/>
        </w:rPr>
        <w:t>注：请根据实际情况填写或勾选相关信息。参加单位的“单位性质”和“单位类别”请参照项目承担单位的单位性质、类别选项填写。</w:t>
      </w:r>
    </w:p>
    <w:p w:rsidR="00D93251" w:rsidRPr="00950B86" w:rsidRDefault="00D93251" w:rsidP="00D93251">
      <w:pPr>
        <w:pStyle w:val="11"/>
        <w:rPr>
          <w:rFonts w:eastAsia="黑体" w:cs="Times New Roman"/>
        </w:rPr>
      </w:pPr>
      <w:r w:rsidRPr="00950B86">
        <w:rPr>
          <w:rFonts w:eastAsia="黑体" w:cs="Times New Roman"/>
        </w:rPr>
        <w:lastRenderedPageBreak/>
        <w:t>一、项目总目标</w:t>
      </w:r>
    </w:p>
    <w:p w:rsidR="00D93251" w:rsidRPr="00F26E29" w:rsidRDefault="00D93251" w:rsidP="00D93251">
      <w:pPr>
        <w:pStyle w:val="a0"/>
        <w:autoSpaceDE w:val="0"/>
        <w:autoSpaceDN w:val="0"/>
        <w:adjustRightInd w:val="0"/>
        <w:ind w:firstLineChars="200" w:firstLine="640"/>
        <w:jc w:val="left"/>
        <w:rPr>
          <w:color w:val="000000"/>
          <w:szCs w:val="32"/>
        </w:rPr>
      </w:pPr>
      <w:r w:rsidRPr="00F26E29">
        <w:rPr>
          <w:color w:val="000000"/>
          <w:szCs w:val="32"/>
        </w:rPr>
        <w:t>（重点项目</w:t>
      </w:r>
      <w:r>
        <w:rPr>
          <w:rFonts w:hint="eastAsia"/>
          <w:color w:val="000000"/>
          <w:szCs w:val="32"/>
        </w:rPr>
        <w:t>和拟连续实施的重点实验室类项目</w:t>
      </w:r>
      <w:r w:rsidRPr="00F26E29">
        <w:rPr>
          <w:color w:val="000000"/>
          <w:szCs w:val="32"/>
        </w:rPr>
        <w:t>填写此栏目）</w:t>
      </w:r>
    </w:p>
    <w:p w:rsidR="00D93251" w:rsidRPr="00950B86" w:rsidRDefault="00D93251" w:rsidP="00D93251">
      <w:pPr>
        <w:pStyle w:val="11"/>
        <w:rPr>
          <w:rFonts w:eastAsia="黑体" w:cs="Times New Roman"/>
        </w:rPr>
      </w:pPr>
      <w:r w:rsidRPr="00950B86">
        <w:rPr>
          <w:rFonts w:eastAsia="黑体" w:cs="Times New Roman"/>
        </w:rPr>
        <w:t>二、</w:t>
      </w:r>
      <w:r w:rsidRPr="00950B86">
        <w:rPr>
          <w:rFonts w:eastAsia="黑体" w:cs="Times New Roman"/>
        </w:rPr>
        <w:t>201</w:t>
      </w:r>
      <w:r w:rsidRPr="00950B86">
        <w:rPr>
          <w:rFonts w:eastAsia="黑体" w:cs="Times New Roman" w:hint="eastAsia"/>
        </w:rPr>
        <w:t>5</w:t>
      </w:r>
      <w:r w:rsidRPr="00950B86">
        <w:rPr>
          <w:rFonts w:eastAsia="黑体" w:cs="Times New Roman"/>
        </w:rPr>
        <w:t>年项目任务计划</w:t>
      </w:r>
    </w:p>
    <w:p w:rsidR="00D93251" w:rsidRPr="00F26E29" w:rsidRDefault="00D93251" w:rsidP="00D93251">
      <w:pPr>
        <w:pStyle w:val="a0"/>
        <w:autoSpaceDE w:val="0"/>
        <w:autoSpaceDN w:val="0"/>
        <w:adjustRightInd w:val="0"/>
        <w:ind w:firstLineChars="200" w:firstLine="640"/>
        <w:jc w:val="left"/>
        <w:rPr>
          <w:color w:val="000000"/>
          <w:szCs w:val="32"/>
        </w:rPr>
      </w:pPr>
      <w:r w:rsidRPr="00F26E29">
        <w:rPr>
          <w:color w:val="000000"/>
          <w:szCs w:val="32"/>
        </w:rPr>
        <w:t>（一）项目任务来由（包括引进技术提出的背景、先进性、必要性、拟解决的关键问题及创新和推广前景分析）</w:t>
      </w:r>
    </w:p>
    <w:p w:rsidR="00D93251" w:rsidRPr="00F26E29" w:rsidRDefault="00D93251" w:rsidP="00D93251">
      <w:pPr>
        <w:pStyle w:val="a0"/>
        <w:autoSpaceDE w:val="0"/>
        <w:autoSpaceDN w:val="0"/>
        <w:adjustRightInd w:val="0"/>
        <w:ind w:firstLineChars="200" w:firstLine="640"/>
        <w:jc w:val="left"/>
        <w:rPr>
          <w:color w:val="000000"/>
          <w:szCs w:val="32"/>
        </w:rPr>
      </w:pPr>
      <w:r w:rsidRPr="00F26E29">
        <w:rPr>
          <w:color w:val="000000"/>
          <w:szCs w:val="32"/>
        </w:rPr>
        <w:t>（二）年度目标与预期效益（包括引进核心技术、种质资源基因材料及生物菌剂、专利技术或专有技术、关键仪器及软件及其他，见附件）</w:t>
      </w:r>
    </w:p>
    <w:p w:rsidR="00D93251" w:rsidRPr="00F26E29" w:rsidRDefault="00D93251" w:rsidP="00D93251">
      <w:pPr>
        <w:pStyle w:val="a0"/>
        <w:autoSpaceDE w:val="0"/>
        <w:autoSpaceDN w:val="0"/>
        <w:adjustRightInd w:val="0"/>
        <w:ind w:firstLineChars="200" w:firstLine="640"/>
        <w:jc w:val="left"/>
        <w:rPr>
          <w:color w:val="000000"/>
          <w:szCs w:val="32"/>
        </w:rPr>
      </w:pPr>
      <w:r w:rsidRPr="00F26E29">
        <w:rPr>
          <w:color w:val="000000"/>
          <w:szCs w:val="32"/>
        </w:rPr>
        <w:t>（三）年度项目内容及金额（包括技术持有者的情况、技术引进的实施方案）</w:t>
      </w:r>
    </w:p>
    <w:p w:rsidR="00D93251" w:rsidRPr="00F26E29" w:rsidRDefault="00D93251" w:rsidP="00D93251">
      <w:pPr>
        <w:pStyle w:val="a0"/>
        <w:autoSpaceDE w:val="0"/>
        <w:autoSpaceDN w:val="0"/>
        <w:adjustRightInd w:val="0"/>
        <w:ind w:firstLineChars="200" w:firstLine="640"/>
        <w:jc w:val="left"/>
        <w:rPr>
          <w:color w:val="000000"/>
          <w:szCs w:val="32"/>
        </w:rPr>
      </w:pPr>
      <w:r w:rsidRPr="00F26E29">
        <w:rPr>
          <w:color w:val="000000"/>
          <w:szCs w:val="32"/>
        </w:rPr>
        <w:t>（四）时间进度（范围为当年</w:t>
      </w:r>
      <w:r w:rsidRPr="00F26E29">
        <w:rPr>
          <w:color w:val="000000"/>
          <w:szCs w:val="32"/>
        </w:rPr>
        <w:t>1</w:t>
      </w:r>
      <w:r w:rsidRPr="00F26E29">
        <w:rPr>
          <w:color w:val="000000"/>
          <w:szCs w:val="32"/>
        </w:rPr>
        <w:t>月</w:t>
      </w:r>
      <w:r w:rsidRPr="00F26E29">
        <w:rPr>
          <w:color w:val="000000"/>
          <w:szCs w:val="32"/>
        </w:rPr>
        <w:t>-12</w:t>
      </w:r>
      <w:r w:rsidRPr="00F26E29">
        <w:rPr>
          <w:color w:val="000000"/>
          <w:szCs w:val="32"/>
        </w:rPr>
        <w:t>月）</w:t>
      </w:r>
    </w:p>
    <w:p w:rsidR="00D93251" w:rsidRPr="00F26E29" w:rsidRDefault="00D93251" w:rsidP="00D93251">
      <w:pPr>
        <w:pStyle w:val="a0"/>
        <w:autoSpaceDE w:val="0"/>
        <w:autoSpaceDN w:val="0"/>
        <w:adjustRightInd w:val="0"/>
        <w:ind w:firstLineChars="200" w:firstLine="640"/>
        <w:jc w:val="left"/>
        <w:rPr>
          <w:color w:val="000000"/>
          <w:szCs w:val="32"/>
        </w:rPr>
      </w:pPr>
      <w:r w:rsidRPr="00F26E29">
        <w:rPr>
          <w:color w:val="000000"/>
          <w:szCs w:val="32"/>
        </w:rPr>
        <w:t>（五）涉及的相关单位（包括与实施项目有关的基层单位、科研院校、农资生产经营企业以及项目单位所属独立法人等）及事项（涉及合作企业的项目请填写</w:t>
      </w:r>
      <w:r>
        <w:rPr>
          <w:rFonts w:hint="eastAsia"/>
          <w:color w:val="000000"/>
          <w:szCs w:val="32"/>
        </w:rPr>
        <w:t>附件</w:t>
      </w:r>
      <w:r w:rsidR="005D681B">
        <w:rPr>
          <w:rFonts w:hint="eastAsia"/>
          <w:color w:val="000000"/>
          <w:szCs w:val="32"/>
        </w:rPr>
        <w:t>15</w:t>
      </w:r>
      <w:r>
        <w:rPr>
          <w:rFonts w:hint="eastAsia"/>
          <w:color w:val="000000"/>
          <w:szCs w:val="32"/>
        </w:rPr>
        <w:t>-</w:t>
      </w:r>
      <w:r w:rsidR="001F6176">
        <w:rPr>
          <w:rFonts w:hint="eastAsia"/>
          <w:color w:val="000000"/>
          <w:szCs w:val="32"/>
        </w:rPr>
        <w:t>7</w:t>
      </w:r>
      <w:r w:rsidR="005D681B">
        <w:rPr>
          <w:rFonts w:hint="eastAsia"/>
          <w:color w:val="000000"/>
          <w:szCs w:val="32"/>
        </w:rPr>
        <w:t>表</w:t>
      </w:r>
      <w:r w:rsidR="005D681B">
        <w:rPr>
          <w:rFonts w:hint="eastAsia"/>
          <w:color w:val="000000"/>
          <w:szCs w:val="32"/>
        </w:rPr>
        <w:t>5</w:t>
      </w:r>
      <w:r w:rsidR="005D681B">
        <w:rPr>
          <w:rFonts w:hint="eastAsia"/>
          <w:color w:val="000000"/>
          <w:szCs w:val="32"/>
        </w:rPr>
        <w:t>：</w:t>
      </w:r>
      <w:r w:rsidRPr="001E5168">
        <w:rPr>
          <w:rFonts w:hint="eastAsia"/>
          <w:color w:val="000000"/>
          <w:szCs w:val="32"/>
        </w:rPr>
        <w:t>企业基本信息登记表</w:t>
      </w:r>
      <w:r w:rsidRPr="00F26E29">
        <w:rPr>
          <w:color w:val="000000"/>
          <w:szCs w:val="32"/>
        </w:rPr>
        <w:t>）。</w:t>
      </w:r>
    </w:p>
    <w:p w:rsidR="00D93251" w:rsidRPr="00950B86" w:rsidRDefault="00D93251" w:rsidP="00D93251">
      <w:pPr>
        <w:pStyle w:val="11"/>
        <w:rPr>
          <w:rFonts w:eastAsia="黑体" w:cs="Times New Roman"/>
        </w:rPr>
      </w:pPr>
      <w:r w:rsidRPr="00950B86">
        <w:rPr>
          <w:rFonts w:eastAsia="黑体" w:cs="Times New Roman"/>
        </w:rPr>
        <w:t>三、项目单位情况</w:t>
      </w:r>
    </w:p>
    <w:p w:rsidR="00D93251" w:rsidRPr="00F26E29" w:rsidRDefault="00D93251" w:rsidP="00D93251">
      <w:pPr>
        <w:pStyle w:val="11"/>
        <w:rPr>
          <w:rFonts w:cs="Times New Roman"/>
        </w:rPr>
      </w:pPr>
      <w:r w:rsidRPr="00F26E29">
        <w:rPr>
          <w:rFonts w:cs="Times New Roman"/>
        </w:rPr>
        <w:t>（一）单位类型、隶属关系、职能业务范围</w:t>
      </w:r>
    </w:p>
    <w:p w:rsidR="00D93251" w:rsidRPr="00F26E29" w:rsidRDefault="00D93251" w:rsidP="00D93251">
      <w:pPr>
        <w:pStyle w:val="11"/>
        <w:rPr>
          <w:rFonts w:cs="Times New Roman"/>
          <w:color w:val="000000"/>
          <w:szCs w:val="32"/>
        </w:rPr>
      </w:pPr>
      <w:r w:rsidRPr="00F26E29">
        <w:rPr>
          <w:rFonts w:cs="Times New Roman"/>
          <w:color w:val="000000"/>
          <w:szCs w:val="32"/>
        </w:rPr>
        <w:t>（二）技术设备、财务资产状况、内部管理制度建设情况</w:t>
      </w:r>
    </w:p>
    <w:p w:rsidR="00D93251" w:rsidRPr="00F26E29" w:rsidRDefault="00D93251" w:rsidP="00D93251">
      <w:pPr>
        <w:pStyle w:val="11"/>
        <w:rPr>
          <w:rFonts w:cs="Times New Roman"/>
          <w:color w:val="000000"/>
          <w:szCs w:val="32"/>
        </w:rPr>
      </w:pPr>
      <w:r w:rsidRPr="00F26E29">
        <w:rPr>
          <w:rFonts w:cs="Times New Roman"/>
          <w:color w:val="000000"/>
          <w:szCs w:val="32"/>
        </w:rPr>
        <w:t>（三）承担同类项目情况（包括项目主持人的国内外学习和研究经历、承担省部级以上项目情况、取得的成果、发表的著作及在本项目中的任务，限</w:t>
      </w:r>
      <w:r w:rsidRPr="00F26E29">
        <w:rPr>
          <w:rFonts w:cs="Times New Roman"/>
          <w:color w:val="000000"/>
          <w:szCs w:val="32"/>
        </w:rPr>
        <w:t>500</w:t>
      </w:r>
      <w:r w:rsidRPr="00F26E29">
        <w:rPr>
          <w:rFonts w:cs="Times New Roman"/>
          <w:color w:val="000000"/>
          <w:szCs w:val="32"/>
        </w:rPr>
        <w:t>字以内）</w:t>
      </w:r>
    </w:p>
    <w:p w:rsidR="00D93251" w:rsidRDefault="00D93251" w:rsidP="00D93251">
      <w:pPr>
        <w:pStyle w:val="11"/>
        <w:rPr>
          <w:rFonts w:cs="Times New Roman" w:hint="eastAsia"/>
        </w:rPr>
      </w:pPr>
      <w:r w:rsidRPr="00F26E29">
        <w:rPr>
          <w:rFonts w:cs="Times New Roman"/>
        </w:rPr>
        <w:t>（四）有无不良记录（财政部门及审计机关处理处罚决定、行业通报批评、媒体曝光等）</w:t>
      </w:r>
    </w:p>
    <w:p w:rsidR="004A5133" w:rsidRDefault="004A5133" w:rsidP="00D93251">
      <w:pPr>
        <w:pStyle w:val="11"/>
        <w:rPr>
          <w:rFonts w:cs="Times New Roman" w:hint="eastAsia"/>
        </w:rPr>
      </w:pPr>
    </w:p>
    <w:p w:rsidR="00D93251" w:rsidRPr="00950B86" w:rsidRDefault="00D93251" w:rsidP="00950B86">
      <w:pPr>
        <w:pStyle w:val="11"/>
        <w:ind w:firstLine="180"/>
        <w:rPr>
          <w:rFonts w:eastAsia="黑体" w:cs="Times New Roman"/>
        </w:rPr>
      </w:pPr>
      <w:r w:rsidRPr="00950B86">
        <w:rPr>
          <w:rFonts w:eastAsia="黑体" w:cs="Times New Roman"/>
        </w:rPr>
        <w:lastRenderedPageBreak/>
        <w:t>四、中央财政资金支出表</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7020"/>
        <w:gridCol w:w="1440"/>
      </w:tblGrid>
      <w:tr w:rsidR="00D93251" w:rsidRPr="00F26E29">
        <w:trPr>
          <w:trHeight w:val="396"/>
        </w:trPr>
        <w:tc>
          <w:tcPr>
            <w:tcW w:w="100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b/>
                <w:color w:val="000000"/>
                <w:sz w:val="21"/>
                <w:szCs w:val="21"/>
              </w:rPr>
            </w:pPr>
            <w:r w:rsidRPr="009A37CE">
              <w:rPr>
                <w:rFonts w:ascii="宋体" w:eastAsia="宋体" w:hAnsi="宋体"/>
                <w:b/>
                <w:color w:val="000000"/>
                <w:sz w:val="21"/>
                <w:szCs w:val="21"/>
              </w:rPr>
              <w:t>项  目  支  出  明  细</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b/>
                <w:color w:val="000000"/>
                <w:sz w:val="21"/>
                <w:szCs w:val="21"/>
              </w:rPr>
            </w:pPr>
            <w:r w:rsidRPr="009A37CE">
              <w:rPr>
                <w:rFonts w:ascii="宋体" w:eastAsia="宋体" w:hAnsi="宋体"/>
                <w:b/>
                <w:color w:val="000000"/>
                <w:sz w:val="21"/>
                <w:szCs w:val="21"/>
              </w:rPr>
              <w:t>金额（万元）</w:t>
            </w:r>
          </w:p>
        </w:tc>
      </w:tr>
      <w:tr w:rsidR="00D93251" w:rsidRPr="00F26E29">
        <w:trPr>
          <w:cantSplit/>
          <w:trHeight w:val="737"/>
        </w:trPr>
        <w:tc>
          <w:tcPr>
            <w:tcW w:w="100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93251" w:rsidRPr="009A37CE" w:rsidRDefault="00D93251" w:rsidP="00D93251">
            <w:pPr>
              <w:spacing w:line="240" w:lineRule="auto"/>
              <w:ind w:left="113" w:right="113" w:firstLine="422"/>
              <w:jc w:val="center"/>
              <w:rPr>
                <w:rFonts w:ascii="宋体" w:eastAsia="宋体" w:hAnsi="宋体"/>
                <w:b/>
                <w:color w:val="000000"/>
                <w:sz w:val="21"/>
                <w:szCs w:val="21"/>
              </w:rPr>
            </w:pPr>
            <w:r w:rsidRPr="009A37CE">
              <w:rPr>
                <w:rFonts w:ascii="宋体" w:eastAsia="宋体" w:hAnsi="宋体"/>
                <w:b/>
                <w:color w:val="000000"/>
                <w:sz w:val="21"/>
                <w:szCs w:val="21"/>
              </w:rPr>
              <w:t>引 进 经 费</w:t>
            </w: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1．核心技术引进费(包括核心技术购买费以及请进专家和派出人员费用，详细说明请填写附件</w:t>
            </w:r>
            <w:r w:rsidR="005D681B" w:rsidRPr="009A37CE">
              <w:rPr>
                <w:rFonts w:ascii="宋体" w:eastAsia="宋体" w:hAnsi="宋体" w:hint="eastAsia"/>
                <w:color w:val="000000"/>
                <w:sz w:val="21"/>
                <w:szCs w:val="21"/>
              </w:rPr>
              <w:t>15-2表1、2、3</w:t>
            </w:r>
            <w:r w:rsidRPr="009A37CE">
              <w:rPr>
                <w:rFonts w:ascii="宋体" w:eastAsia="宋体" w:hAnsi="宋体"/>
                <w:color w:val="000000"/>
                <w:sz w:val="21"/>
                <w:szCs w:val="21"/>
              </w:rPr>
              <w:t>，此栏目金额应与附件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-2</w:t>
            </w:r>
            <w:r w:rsidRPr="009A37CE">
              <w:rPr>
                <w:rFonts w:ascii="宋体" w:eastAsia="宋体" w:hAnsi="宋体"/>
                <w:color w:val="000000"/>
                <w:sz w:val="21"/>
                <w:szCs w:val="21"/>
              </w:rPr>
              <w:t>的总金额一致)</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737"/>
        </w:trPr>
        <w:tc>
          <w:tcPr>
            <w:tcW w:w="1008" w:type="dxa"/>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2．种质资源、基因材料、生物菌剂及检疫等引进费</w:t>
            </w:r>
          </w:p>
          <w:p w:rsidR="00D93251" w:rsidRPr="009A37CE" w:rsidRDefault="00D93251" w:rsidP="00D93251">
            <w:pPr>
              <w:spacing w:line="240" w:lineRule="auto"/>
              <w:rPr>
                <w:rFonts w:ascii="宋体" w:eastAsia="宋体" w:hAnsi="宋体"/>
                <w:color w:val="000000"/>
                <w:sz w:val="21"/>
                <w:szCs w:val="21"/>
              </w:rPr>
            </w:pPr>
            <w:r w:rsidRPr="009A37CE">
              <w:rPr>
                <w:rFonts w:ascii="宋体" w:eastAsia="宋体" w:hAnsi="宋体"/>
                <w:color w:val="000000"/>
                <w:sz w:val="21"/>
                <w:szCs w:val="21"/>
              </w:rPr>
              <w:t>(详细说明请填写附件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-3</w:t>
            </w:r>
            <w:r w:rsidRPr="009A37CE">
              <w:rPr>
                <w:rFonts w:ascii="宋体" w:eastAsia="宋体" w:hAnsi="宋体"/>
                <w:color w:val="000000"/>
                <w:sz w:val="21"/>
                <w:szCs w:val="21"/>
              </w:rPr>
              <w:t>，此栏目金额应与附件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-3</w:t>
            </w:r>
            <w:r w:rsidRPr="009A37CE">
              <w:rPr>
                <w:rFonts w:ascii="宋体" w:eastAsia="宋体" w:hAnsi="宋体"/>
                <w:color w:val="000000"/>
                <w:sz w:val="21"/>
                <w:szCs w:val="21"/>
              </w:rPr>
              <w:t>的总金额一致)</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620"/>
        </w:trPr>
        <w:tc>
          <w:tcPr>
            <w:tcW w:w="1008" w:type="dxa"/>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3．软件系统购置费(详细说明请填写附件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-4</w:t>
            </w:r>
            <w:r w:rsidRPr="009A37CE">
              <w:rPr>
                <w:rFonts w:ascii="宋体" w:eastAsia="宋体" w:hAnsi="宋体"/>
                <w:color w:val="000000"/>
                <w:sz w:val="21"/>
                <w:szCs w:val="21"/>
              </w:rPr>
              <w:t>，此栏目金额应与附件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-4中</w:t>
            </w:r>
            <w:r w:rsidRPr="009A37CE">
              <w:rPr>
                <w:rFonts w:ascii="宋体" w:eastAsia="宋体" w:hAnsi="宋体"/>
                <w:color w:val="000000"/>
                <w:sz w:val="21"/>
                <w:szCs w:val="21"/>
              </w:rPr>
              <w:t>的</w:t>
            </w:r>
            <w:r w:rsidRPr="009A37CE">
              <w:rPr>
                <w:rFonts w:ascii="宋体" w:eastAsia="宋体" w:hAnsi="宋体" w:hint="eastAsia"/>
                <w:color w:val="000000"/>
                <w:sz w:val="21"/>
                <w:szCs w:val="21"/>
              </w:rPr>
              <w:t>软件购置</w:t>
            </w:r>
            <w:r w:rsidRPr="009A37CE">
              <w:rPr>
                <w:rFonts w:ascii="宋体" w:eastAsia="宋体" w:hAnsi="宋体"/>
                <w:color w:val="000000"/>
                <w:sz w:val="21"/>
                <w:szCs w:val="21"/>
              </w:rPr>
              <w:t>总金额一致)</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737"/>
        </w:trPr>
        <w:tc>
          <w:tcPr>
            <w:tcW w:w="1008" w:type="dxa"/>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4．关键仪器、设备购置费(详细说明请填写附件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-4</w:t>
            </w:r>
            <w:r w:rsidRPr="009A37CE">
              <w:rPr>
                <w:rFonts w:ascii="宋体" w:eastAsia="宋体" w:hAnsi="宋体"/>
                <w:color w:val="000000"/>
                <w:sz w:val="21"/>
                <w:szCs w:val="21"/>
              </w:rPr>
              <w:t>，此栏目金额应与附件</w:t>
            </w:r>
            <w:r w:rsidR="0055631C" w:rsidRPr="009A37CE">
              <w:rPr>
                <w:rFonts w:ascii="宋体" w:eastAsia="宋体" w:hAnsi="宋体" w:hint="eastAsia"/>
                <w:color w:val="000000"/>
                <w:sz w:val="21"/>
                <w:szCs w:val="21"/>
              </w:rPr>
              <w:t>15</w:t>
            </w:r>
            <w:r w:rsidRPr="009A37CE">
              <w:rPr>
                <w:rFonts w:ascii="宋体" w:eastAsia="宋体" w:hAnsi="宋体" w:hint="eastAsia"/>
                <w:color w:val="000000"/>
                <w:sz w:val="21"/>
                <w:szCs w:val="21"/>
              </w:rPr>
              <w:t>-4中</w:t>
            </w:r>
            <w:r w:rsidRPr="009A37CE">
              <w:rPr>
                <w:rFonts w:ascii="宋体" w:eastAsia="宋体" w:hAnsi="宋体"/>
                <w:color w:val="000000"/>
                <w:sz w:val="21"/>
                <w:szCs w:val="21"/>
              </w:rPr>
              <w:t>的</w:t>
            </w:r>
            <w:r w:rsidRPr="009A37CE">
              <w:rPr>
                <w:rFonts w:ascii="宋体" w:eastAsia="宋体" w:hAnsi="宋体" w:hint="eastAsia"/>
                <w:color w:val="000000"/>
                <w:sz w:val="21"/>
                <w:szCs w:val="21"/>
              </w:rPr>
              <w:t>仪器购置</w:t>
            </w:r>
            <w:r w:rsidRPr="009A37CE">
              <w:rPr>
                <w:rFonts w:ascii="宋体" w:eastAsia="宋体" w:hAnsi="宋体"/>
                <w:color w:val="000000"/>
                <w:sz w:val="21"/>
                <w:szCs w:val="21"/>
              </w:rPr>
              <w:t>总金额一致)</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327"/>
        </w:trPr>
        <w:tc>
          <w:tcPr>
            <w:tcW w:w="1008" w:type="dxa"/>
            <w:vMerge/>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jc w:val="center"/>
              <w:rPr>
                <w:rFonts w:ascii="宋体" w:eastAsia="宋体" w:hAnsi="宋体"/>
                <w:b/>
                <w:color w:val="000000"/>
                <w:sz w:val="21"/>
                <w:szCs w:val="21"/>
              </w:rPr>
            </w:pPr>
            <w:r w:rsidRPr="009A37CE">
              <w:rPr>
                <w:rFonts w:ascii="宋体" w:eastAsia="宋体" w:hAnsi="宋体"/>
                <w:b/>
                <w:color w:val="000000"/>
                <w:sz w:val="21"/>
                <w:szCs w:val="21"/>
              </w:rPr>
              <w:t>小  计</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val="restart"/>
            <w:tcBorders>
              <w:top w:val="single" w:sz="4" w:space="0" w:color="auto"/>
              <w:left w:val="single" w:sz="4" w:space="0" w:color="auto"/>
              <w:right w:val="single" w:sz="4" w:space="0" w:color="auto"/>
            </w:tcBorders>
            <w:textDirection w:val="tbRlV"/>
            <w:vAlign w:val="center"/>
          </w:tcPr>
          <w:p w:rsidR="00D93251" w:rsidRPr="009A37CE" w:rsidRDefault="00D93251" w:rsidP="00D93251">
            <w:pPr>
              <w:spacing w:line="240" w:lineRule="auto"/>
              <w:ind w:left="113" w:right="113"/>
              <w:jc w:val="center"/>
              <w:rPr>
                <w:rFonts w:ascii="宋体" w:eastAsia="宋体" w:hAnsi="宋体"/>
                <w:b/>
                <w:color w:val="000000"/>
                <w:sz w:val="21"/>
                <w:szCs w:val="21"/>
              </w:rPr>
            </w:pPr>
            <w:r w:rsidRPr="009A37CE">
              <w:rPr>
                <w:rFonts w:ascii="宋体" w:eastAsia="宋体" w:hAnsi="宋体"/>
                <w:b/>
                <w:color w:val="000000"/>
                <w:sz w:val="21"/>
                <w:szCs w:val="21"/>
              </w:rPr>
              <w:t>创新及示范推广经费</w:t>
            </w: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1．印刷费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textDirection w:val="tbRlV"/>
            <w:vAlign w:val="center"/>
          </w:tcPr>
          <w:p w:rsidR="00D93251" w:rsidRPr="009A37CE" w:rsidDel="00256E58" w:rsidRDefault="00D93251" w:rsidP="00D93251">
            <w:pPr>
              <w:spacing w:line="240" w:lineRule="auto"/>
              <w:ind w:left="113" w:right="113"/>
              <w:jc w:val="center"/>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2．咨询费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textDirection w:val="tbRlV"/>
            <w:vAlign w:val="center"/>
          </w:tcPr>
          <w:p w:rsidR="00D93251" w:rsidRPr="009A37CE" w:rsidDel="00256E58" w:rsidRDefault="00D93251" w:rsidP="00D93251">
            <w:pPr>
              <w:spacing w:line="240" w:lineRule="auto"/>
              <w:ind w:left="113" w:right="113"/>
              <w:jc w:val="center"/>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3．水电费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461"/>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4．差旅费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5．</w:t>
            </w:r>
            <w:r w:rsidRPr="009A37CE">
              <w:rPr>
                <w:rFonts w:ascii="宋体" w:eastAsia="宋体" w:hAnsi="宋体"/>
                <w:bCs/>
                <w:color w:val="000000"/>
                <w:kern w:val="0"/>
                <w:sz w:val="21"/>
                <w:szCs w:val="21"/>
              </w:rPr>
              <w:t>维修</w:t>
            </w:r>
            <w:r w:rsidRPr="009A37CE">
              <w:rPr>
                <w:rFonts w:ascii="宋体" w:eastAsia="宋体" w:hAnsi="宋体"/>
                <w:bCs/>
                <w:color w:val="000000"/>
                <w:spacing w:val="-20"/>
                <w:kern w:val="0"/>
                <w:sz w:val="21"/>
                <w:szCs w:val="21"/>
              </w:rPr>
              <w:t>（护）</w:t>
            </w:r>
            <w:r w:rsidRPr="009A37CE">
              <w:rPr>
                <w:rFonts w:ascii="宋体" w:eastAsia="宋体" w:hAnsi="宋体"/>
                <w:bCs/>
                <w:color w:val="000000"/>
                <w:kern w:val="0"/>
                <w:sz w:val="21"/>
                <w:szCs w:val="21"/>
              </w:rPr>
              <w:t>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6．租赁费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7．会议费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8．培训费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rPr>
                <w:rFonts w:ascii="宋体" w:eastAsia="宋体" w:hAnsi="宋体"/>
                <w:color w:val="000000"/>
                <w:sz w:val="21"/>
                <w:szCs w:val="21"/>
              </w:rPr>
            </w:pPr>
            <w:r w:rsidRPr="009A37CE">
              <w:rPr>
                <w:rFonts w:ascii="宋体" w:eastAsia="宋体" w:hAnsi="宋体"/>
                <w:color w:val="000000"/>
                <w:sz w:val="21"/>
                <w:szCs w:val="21"/>
              </w:rPr>
              <w:t>9．材料费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pacing w:line="240" w:lineRule="auto"/>
              <w:ind w:firstLineChars="100" w:firstLine="210"/>
              <w:rPr>
                <w:rFonts w:ascii="宋体" w:eastAsia="宋体" w:hAnsi="宋体"/>
                <w:color w:val="000000"/>
                <w:sz w:val="21"/>
                <w:szCs w:val="21"/>
              </w:rPr>
            </w:pPr>
            <w:r w:rsidRPr="009A37CE">
              <w:rPr>
                <w:rFonts w:ascii="宋体" w:eastAsia="宋体" w:hAnsi="宋体"/>
                <w:color w:val="000000"/>
                <w:sz w:val="21"/>
                <w:szCs w:val="21"/>
              </w:rPr>
              <w:t>10．劳务费</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483"/>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pacing w:line="240" w:lineRule="auto"/>
              <w:ind w:firstLineChars="100" w:firstLine="210"/>
              <w:rPr>
                <w:rFonts w:ascii="宋体" w:eastAsia="宋体" w:hAnsi="宋体"/>
                <w:color w:val="000000"/>
                <w:sz w:val="21"/>
                <w:szCs w:val="21"/>
              </w:rPr>
            </w:pPr>
            <w:r w:rsidRPr="009A37CE">
              <w:rPr>
                <w:rFonts w:ascii="宋体" w:eastAsia="宋体" w:hAnsi="宋体"/>
                <w:color w:val="000000"/>
                <w:sz w:val="21"/>
                <w:szCs w:val="21"/>
              </w:rPr>
              <w:t>11．试制费、测试化验与加工费等</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3"/>
        </w:trPr>
        <w:tc>
          <w:tcPr>
            <w:tcW w:w="1008" w:type="dxa"/>
            <w:vMerge/>
            <w:tcBorders>
              <w:left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pacing w:line="240" w:lineRule="auto"/>
              <w:ind w:firstLineChars="100" w:firstLine="210"/>
              <w:rPr>
                <w:rFonts w:ascii="宋体" w:eastAsia="宋体" w:hAnsi="宋体"/>
                <w:color w:val="000000"/>
                <w:sz w:val="21"/>
                <w:szCs w:val="21"/>
              </w:rPr>
            </w:pPr>
            <w:r w:rsidRPr="009A37CE">
              <w:rPr>
                <w:rFonts w:ascii="宋体" w:eastAsia="宋体" w:hAnsi="宋体"/>
                <w:color w:val="000000"/>
                <w:sz w:val="21"/>
                <w:szCs w:val="21"/>
              </w:rPr>
              <w:t>1</w:t>
            </w:r>
            <w:r w:rsidR="007E0D41">
              <w:rPr>
                <w:rFonts w:ascii="宋体" w:eastAsia="宋体" w:hAnsi="宋体" w:hint="eastAsia"/>
                <w:color w:val="000000"/>
                <w:sz w:val="21"/>
                <w:szCs w:val="21"/>
              </w:rPr>
              <w:t>2</w:t>
            </w:r>
            <w:r w:rsidRPr="009A37CE">
              <w:rPr>
                <w:rFonts w:ascii="宋体" w:eastAsia="宋体" w:hAnsi="宋体"/>
                <w:color w:val="000000"/>
                <w:sz w:val="21"/>
                <w:szCs w:val="21"/>
              </w:rPr>
              <w:t>．</w:t>
            </w:r>
            <w:r w:rsidRPr="009A37CE">
              <w:rPr>
                <w:rFonts w:ascii="宋体" w:eastAsia="宋体" w:hAnsi="宋体"/>
                <w:color w:val="000000"/>
                <w:spacing w:val="-4"/>
                <w:sz w:val="21"/>
                <w:szCs w:val="21"/>
              </w:rPr>
              <w:t>其他（包括检查验收费、项目主持人工作费、知识产权费等）</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1008" w:type="dxa"/>
            <w:vMerge/>
            <w:tcBorders>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b/>
                <w:color w:val="000000"/>
                <w:sz w:val="21"/>
                <w:szCs w:val="21"/>
              </w:rPr>
            </w:pPr>
          </w:p>
        </w:tc>
        <w:tc>
          <w:tcPr>
            <w:tcW w:w="70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jc w:val="center"/>
              <w:rPr>
                <w:rFonts w:ascii="宋体" w:eastAsia="宋体" w:hAnsi="宋体"/>
                <w:color w:val="000000"/>
                <w:sz w:val="21"/>
                <w:szCs w:val="21"/>
              </w:rPr>
            </w:pPr>
            <w:r w:rsidRPr="009A37CE">
              <w:rPr>
                <w:rFonts w:ascii="宋体" w:eastAsia="宋体" w:hAnsi="宋体"/>
                <w:b/>
                <w:color w:val="000000"/>
                <w:sz w:val="21"/>
                <w:szCs w:val="21"/>
              </w:rPr>
              <w:t>小   计</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r w:rsidR="00D93251" w:rsidRPr="00F26E29">
        <w:trPr>
          <w:cantSplit/>
          <w:trHeight w:val="567"/>
        </w:trPr>
        <w:tc>
          <w:tcPr>
            <w:tcW w:w="8028" w:type="dxa"/>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60"/>
              <w:jc w:val="center"/>
              <w:rPr>
                <w:rFonts w:ascii="宋体" w:eastAsia="宋体" w:hAnsi="宋体"/>
                <w:color w:val="000000"/>
                <w:sz w:val="21"/>
                <w:szCs w:val="21"/>
              </w:rPr>
            </w:pPr>
            <w:r w:rsidRPr="009A37CE">
              <w:rPr>
                <w:rFonts w:ascii="宋体" w:eastAsia="宋体" w:hAnsi="宋体"/>
                <w:b/>
                <w:color w:val="000000"/>
                <w:sz w:val="21"/>
                <w:szCs w:val="21"/>
              </w:rPr>
              <w:t>申请中央财政资金合计</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r>
    </w:tbl>
    <w:p w:rsidR="009A37CE" w:rsidRDefault="009A37CE" w:rsidP="00D93251">
      <w:pPr>
        <w:spacing w:line="240" w:lineRule="auto"/>
        <w:ind w:firstLineChars="200" w:firstLine="643"/>
        <w:rPr>
          <w:rFonts w:eastAsia="黑体"/>
          <w:b/>
          <w:szCs w:val="20"/>
        </w:rPr>
        <w:sectPr w:rsidR="009A37CE" w:rsidSect="007451FC">
          <w:pgSz w:w="11906" w:h="16838"/>
          <w:pgMar w:top="1701" w:right="1588" w:bottom="1418" w:left="1474" w:header="851" w:footer="992" w:gutter="0"/>
          <w:pgNumType w:chapStyle="1" w:chapSep="emDash"/>
          <w:cols w:space="425"/>
          <w:docGrid w:linePitch="312"/>
        </w:sect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0"/>
        <w:gridCol w:w="3148"/>
        <w:gridCol w:w="4140"/>
        <w:gridCol w:w="1340"/>
      </w:tblGrid>
      <w:tr w:rsidR="00D93251" w:rsidRPr="00F26E29">
        <w:trPr>
          <w:trHeight w:val="769"/>
        </w:trPr>
        <w:tc>
          <w:tcPr>
            <w:tcW w:w="9468" w:type="dxa"/>
            <w:gridSpan w:val="4"/>
            <w:tcBorders>
              <w:top w:val="nil"/>
              <w:left w:val="nil"/>
              <w:bottom w:val="single" w:sz="4" w:space="0" w:color="auto"/>
              <w:right w:val="nil"/>
            </w:tcBorders>
            <w:vAlign w:val="center"/>
          </w:tcPr>
          <w:p w:rsidR="00D93251" w:rsidRDefault="00D93251" w:rsidP="009A37CE">
            <w:pPr>
              <w:spacing w:line="240" w:lineRule="auto"/>
              <w:rPr>
                <w:rFonts w:eastAsia="黑体" w:hint="eastAsia"/>
                <w:b/>
                <w:szCs w:val="20"/>
              </w:rPr>
            </w:pPr>
          </w:p>
          <w:p w:rsidR="00D93251" w:rsidRPr="00F26E29" w:rsidRDefault="00D93251" w:rsidP="00857A65">
            <w:pPr>
              <w:spacing w:line="240" w:lineRule="auto"/>
              <w:ind w:firstLineChars="56" w:firstLine="180"/>
              <w:rPr>
                <w:rFonts w:eastAsia="黑体"/>
                <w:color w:val="000000"/>
                <w:sz w:val="28"/>
                <w:szCs w:val="28"/>
              </w:rPr>
            </w:pPr>
            <w:r w:rsidRPr="00F26E29">
              <w:rPr>
                <w:rFonts w:eastAsia="黑体"/>
                <w:b/>
                <w:szCs w:val="20"/>
              </w:rPr>
              <w:t>五、</w:t>
            </w:r>
            <w:r w:rsidRPr="00857A65">
              <w:rPr>
                <w:rFonts w:eastAsia="黑体"/>
                <w:szCs w:val="20"/>
              </w:rPr>
              <w:t>参加单位经费分配表</w:t>
            </w:r>
            <w:r w:rsidRPr="00857A65">
              <w:rPr>
                <w:rFonts w:eastAsia="黑体"/>
                <w:color w:val="000000"/>
                <w:sz w:val="28"/>
                <w:szCs w:val="28"/>
              </w:rPr>
              <w:t>（包括项目承担单位和参加单位）</w:t>
            </w:r>
          </w:p>
        </w:tc>
      </w:tr>
      <w:tr w:rsidR="00D93251" w:rsidRPr="00F26E29">
        <w:trPr>
          <w:trHeight w:val="452"/>
        </w:trPr>
        <w:tc>
          <w:tcPr>
            <w:tcW w:w="8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pacing w:line="240" w:lineRule="auto"/>
              <w:ind w:firstLineChars="50" w:firstLine="105"/>
              <w:rPr>
                <w:rFonts w:ascii="宋体" w:eastAsia="宋体" w:hAnsi="宋体"/>
                <w:color w:val="000000"/>
                <w:sz w:val="21"/>
                <w:szCs w:val="21"/>
              </w:rPr>
            </w:pPr>
            <w:r w:rsidRPr="009A37CE">
              <w:rPr>
                <w:rFonts w:ascii="宋体" w:eastAsia="宋体" w:hAnsi="宋体"/>
                <w:color w:val="000000"/>
                <w:sz w:val="21"/>
                <w:szCs w:val="21"/>
              </w:rPr>
              <w:t>序号</w:t>
            </w:r>
          </w:p>
        </w:tc>
        <w:tc>
          <w:tcPr>
            <w:tcW w:w="314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r w:rsidRPr="009A37CE">
              <w:rPr>
                <w:rFonts w:ascii="宋体" w:eastAsia="宋体" w:hAnsi="宋体"/>
                <w:color w:val="000000"/>
                <w:sz w:val="21"/>
                <w:szCs w:val="21"/>
              </w:rPr>
              <w:t>单位名称</w:t>
            </w:r>
          </w:p>
        </w:tc>
        <w:tc>
          <w:tcPr>
            <w:tcW w:w="41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r w:rsidRPr="009A37CE">
              <w:rPr>
                <w:rFonts w:ascii="宋体" w:eastAsia="宋体" w:hAnsi="宋体"/>
                <w:color w:val="000000"/>
                <w:sz w:val="21"/>
                <w:szCs w:val="21"/>
              </w:rPr>
              <w:t>项目任务</w:t>
            </w:r>
          </w:p>
        </w:tc>
        <w:tc>
          <w:tcPr>
            <w:tcW w:w="13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经费分配（万元）</w:t>
            </w:r>
          </w:p>
        </w:tc>
      </w:tr>
      <w:tr w:rsidR="00D93251" w:rsidRPr="00F26E29">
        <w:trPr>
          <w:trHeight w:val="584"/>
        </w:trPr>
        <w:tc>
          <w:tcPr>
            <w:tcW w:w="8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314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r>
      <w:tr w:rsidR="00D93251" w:rsidRPr="00F26E29">
        <w:trPr>
          <w:trHeight w:val="584"/>
        </w:trPr>
        <w:tc>
          <w:tcPr>
            <w:tcW w:w="8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314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r>
      <w:tr w:rsidR="00D93251" w:rsidRPr="00F26E29">
        <w:trPr>
          <w:trHeight w:val="584"/>
        </w:trPr>
        <w:tc>
          <w:tcPr>
            <w:tcW w:w="8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314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r>
      <w:tr w:rsidR="00D93251" w:rsidRPr="00F26E29">
        <w:trPr>
          <w:trHeight w:val="584"/>
        </w:trPr>
        <w:tc>
          <w:tcPr>
            <w:tcW w:w="8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314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r>
      <w:tr w:rsidR="00D93251" w:rsidRPr="00F26E29">
        <w:trPr>
          <w:trHeight w:val="584"/>
        </w:trPr>
        <w:tc>
          <w:tcPr>
            <w:tcW w:w="8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314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5"/>
              <w:jc w:val="center"/>
              <w:rPr>
                <w:rFonts w:ascii="宋体" w:eastAsia="宋体" w:hAnsi="宋体"/>
                <w:color w:val="000000"/>
                <w:sz w:val="21"/>
                <w:szCs w:val="21"/>
              </w:rPr>
            </w:pPr>
          </w:p>
        </w:tc>
        <w:tc>
          <w:tcPr>
            <w:tcW w:w="41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c>
          <w:tcPr>
            <w:tcW w:w="13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r>
      <w:tr w:rsidR="00D93251" w:rsidRPr="00F26E29">
        <w:trPr>
          <w:cantSplit/>
          <w:trHeight w:val="542"/>
        </w:trPr>
        <w:tc>
          <w:tcPr>
            <w:tcW w:w="3988" w:type="dxa"/>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8"/>
              <w:jc w:val="center"/>
              <w:rPr>
                <w:rFonts w:ascii="宋体" w:eastAsia="宋体" w:hAnsi="宋体"/>
                <w:color w:val="000000"/>
                <w:sz w:val="21"/>
                <w:szCs w:val="21"/>
              </w:rPr>
            </w:pPr>
            <w:r w:rsidRPr="009A37CE">
              <w:rPr>
                <w:rFonts w:ascii="宋体" w:eastAsia="宋体" w:hAnsi="宋体"/>
                <w:color w:val="000000"/>
                <w:sz w:val="21"/>
                <w:szCs w:val="21"/>
              </w:rPr>
              <w:t>总 计（万元）</w:t>
            </w:r>
          </w:p>
        </w:tc>
        <w:tc>
          <w:tcPr>
            <w:tcW w:w="5480" w:type="dxa"/>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ind w:firstLine="316"/>
              <w:jc w:val="center"/>
              <w:rPr>
                <w:rFonts w:ascii="宋体" w:eastAsia="宋体" w:hAnsi="宋体"/>
                <w:color w:val="000000"/>
                <w:sz w:val="21"/>
                <w:szCs w:val="21"/>
              </w:rPr>
            </w:pPr>
          </w:p>
        </w:tc>
      </w:tr>
    </w:tbl>
    <w:p w:rsidR="00D93251" w:rsidRPr="00F26E29" w:rsidRDefault="00D93251" w:rsidP="00D93251">
      <w:pPr>
        <w:rPr>
          <w:rFonts w:eastAsia="黑体"/>
          <w:b/>
          <w:color w:val="000000"/>
          <w:sz w:val="30"/>
          <w:szCs w:val="30"/>
        </w:rPr>
      </w:pPr>
    </w:p>
    <w:p w:rsidR="00D93251" w:rsidRPr="00F26E29" w:rsidRDefault="00D93251" w:rsidP="00D93251">
      <w:pPr>
        <w:rPr>
          <w:rFonts w:eastAsia="黑体"/>
          <w:b/>
          <w:color w:val="000000"/>
          <w:sz w:val="30"/>
          <w:szCs w:val="30"/>
        </w:rPr>
        <w:sectPr w:rsidR="00D93251" w:rsidRPr="00F26E29" w:rsidSect="007451FC">
          <w:pgSz w:w="11906" w:h="16838"/>
          <w:pgMar w:top="1701" w:right="1588" w:bottom="1418" w:left="1474" w:header="851" w:footer="992" w:gutter="0"/>
          <w:pgNumType w:chapStyle="1" w:chapSep="emDash"/>
          <w:cols w:space="425"/>
          <w:docGrid w:linePitch="312"/>
        </w:sectPr>
      </w:pPr>
    </w:p>
    <w:p w:rsidR="00D93251" w:rsidRPr="00F26E29" w:rsidRDefault="000E43B1" w:rsidP="00D93251">
      <w:pPr>
        <w:rPr>
          <w:rFonts w:eastAsia="黑体"/>
          <w:b/>
          <w:color w:val="000000"/>
          <w:szCs w:val="32"/>
        </w:rPr>
      </w:pPr>
      <w:r>
        <w:rPr>
          <w:rFonts w:eastAsia="黑体" w:hint="eastAsia"/>
          <w:b/>
          <w:color w:val="000000"/>
          <w:szCs w:val="32"/>
        </w:rPr>
        <w:lastRenderedPageBreak/>
        <w:t>六：</w:t>
      </w:r>
      <w:r w:rsidR="00D93251" w:rsidRPr="00F26E29">
        <w:rPr>
          <w:rFonts w:eastAsia="黑体"/>
          <w:b/>
          <w:color w:val="000000"/>
          <w:szCs w:val="32"/>
        </w:rPr>
        <w:t>项目参加人员</w:t>
      </w:r>
    </w:p>
    <w:tbl>
      <w:tblPr>
        <w:tblW w:w="48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5"/>
        <w:gridCol w:w="1082"/>
        <w:gridCol w:w="2581"/>
        <w:gridCol w:w="1695"/>
        <w:gridCol w:w="2699"/>
        <w:gridCol w:w="2519"/>
        <w:gridCol w:w="1617"/>
      </w:tblGrid>
      <w:tr w:rsidR="00D93251" w:rsidRPr="00F26E29">
        <w:trPr>
          <w:trHeight w:val="889"/>
        </w:trPr>
        <w:tc>
          <w:tcPr>
            <w:tcW w:w="460"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姓  名</w:t>
            </w:r>
          </w:p>
        </w:tc>
        <w:tc>
          <w:tcPr>
            <w:tcW w:w="403"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性别</w:t>
            </w:r>
          </w:p>
        </w:tc>
        <w:tc>
          <w:tcPr>
            <w:tcW w:w="96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身份证号</w:t>
            </w:r>
          </w:p>
        </w:tc>
        <w:tc>
          <w:tcPr>
            <w:tcW w:w="631"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职务/职称</w:t>
            </w:r>
          </w:p>
        </w:tc>
        <w:tc>
          <w:tcPr>
            <w:tcW w:w="1005"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工作单位</w:t>
            </w:r>
          </w:p>
        </w:tc>
        <w:tc>
          <w:tcPr>
            <w:tcW w:w="938"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项目分工</w:t>
            </w:r>
          </w:p>
        </w:tc>
        <w:tc>
          <w:tcPr>
            <w:tcW w:w="603" w:type="pct"/>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jc w:val="center"/>
              <w:rPr>
                <w:rFonts w:ascii="宋体" w:eastAsia="宋体" w:hAnsi="宋体" w:hint="eastAsia"/>
                <w:color w:val="000000"/>
                <w:sz w:val="24"/>
              </w:rPr>
            </w:pPr>
            <w:r w:rsidRPr="009A37CE">
              <w:rPr>
                <w:rFonts w:ascii="宋体" w:eastAsia="宋体" w:hAnsi="宋体" w:hint="eastAsia"/>
                <w:color w:val="000000"/>
                <w:sz w:val="24"/>
              </w:rPr>
              <w:t>联系电话</w:t>
            </w: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D2709A"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r w:rsidR="00D93251" w:rsidRPr="00F26E29">
        <w:trPr>
          <w:cantSplit/>
          <w:trHeight w:val="680"/>
        </w:trPr>
        <w:tc>
          <w:tcPr>
            <w:tcW w:w="460"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4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6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31"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1005"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938"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c>
          <w:tcPr>
            <w:tcW w:w="603" w:type="pct"/>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360"/>
              <w:jc w:val="center"/>
              <w:rPr>
                <w:rFonts w:eastAsia="宋体"/>
                <w:color w:val="000000"/>
                <w:sz w:val="28"/>
                <w:szCs w:val="28"/>
              </w:rPr>
            </w:pPr>
          </w:p>
        </w:tc>
      </w:tr>
    </w:tbl>
    <w:p w:rsidR="000E43B1" w:rsidRPr="00857A65" w:rsidRDefault="000E43B1" w:rsidP="00D2709A">
      <w:pPr>
        <w:ind w:leftChars="-168" w:left="-538" w:firstLineChars="100" w:firstLine="320"/>
        <w:rPr>
          <w:rFonts w:eastAsia="黑体" w:hint="eastAsia"/>
          <w:color w:val="000000"/>
          <w:szCs w:val="32"/>
        </w:rPr>
      </w:pPr>
      <w:r w:rsidRPr="00857A65">
        <w:rPr>
          <w:rFonts w:eastAsia="黑体" w:hint="eastAsia"/>
          <w:color w:val="000000"/>
          <w:szCs w:val="32"/>
        </w:rPr>
        <w:lastRenderedPageBreak/>
        <w:t>七、</w:t>
      </w:r>
      <w:r w:rsidR="00D93251" w:rsidRPr="00857A65">
        <w:rPr>
          <w:rFonts w:eastAsia="黑体" w:hint="eastAsia"/>
          <w:color w:val="000000"/>
          <w:szCs w:val="32"/>
        </w:rPr>
        <w:t>申请资金经济分类明细表（汇总表）</w:t>
      </w:r>
    </w:p>
    <w:p w:rsidR="00D93251" w:rsidRPr="00257CF8" w:rsidRDefault="00D93251" w:rsidP="00D2709A">
      <w:pPr>
        <w:ind w:leftChars="-168" w:left="-538" w:firstLineChars="148" w:firstLine="446"/>
        <w:rPr>
          <w:rFonts w:ascii="楷体_GB2312" w:eastAsia="楷体_GB2312" w:hint="eastAsia"/>
          <w:b/>
          <w:color w:val="000000"/>
          <w:szCs w:val="32"/>
        </w:rPr>
      </w:pPr>
      <w:r w:rsidRPr="00257CF8">
        <w:rPr>
          <w:rFonts w:ascii="楷体_GB2312" w:eastAsia="楷体_GB2312" w:hint="eastAsia"/>
          <w:b/>
          <w:bCs/>
          <w:color w:val="000000"/>
          <w:kern w:val="0"/>
          <w:sz w:val="30"/>
          <w:szCs w:val="30"/>
        </w:rPr>
        <w:t xml:space="preserve">项目承担单位（单位财务章）：　               </w:t>
      </w:r>
      <w:r w:rsidR="000E43B1" w:rsidRPr="00257CF8">
        <w:rPr>
          <w:rFonts w:ascii="楷体_GB2312" w:eastAsia="楷体_GB2312" w:hint="eastAsia"/>
          <w:b/>
          <w:bCs/>
          <w:color w:val="000000"/>
          <w:kern w:val="0"/>
          <w:sz w:val="30"/>
          <w:szCs w:val="30"/>
        </w:rPr>
        <w:t xml:space="preserve">       </w:t>
      </w:r>
      <w:r w:rsidR="00D2709A" w:rsidRPr="00257CF8">
        <w:rPr>
          <w:rFonts w:ascii="楷体_GB2312" w:eastAsia="楷体_GB2312" w:hint="eastAsia"/>
          <w:b/>
          <w:bCs/>
          <w:color w:val="000000"/>
          <w:kern w:val="0"/>
          <w:sz w:val="30"/>
          <w:szCs w:val="30"/>
        </w:rPr>
        <w:t xml:space="preserve">  </w:t>
      </w:r>
      <w:r w:rsidRPr="00257CF8">
        <w:rPr>
          <w:rFonts w:ascii="楷体_GB2312" w:eastAsia="楷体_GB2312" w:hint="eastAsia"/>
          <w:b/>
          <w:bCs/>
          <w:color w:val="000000"/>
          <w:kern w:val="0"/>
          <w:sz w:val="30"/>
          <w:szCs w:val="30"/>
        </w:rPr>
        <w:t xml:space="preserve">                     单位:万元</w:t>
      </w:r>
    </w:p>
    <w:tbl>
      <w:tblPr>
        <w:tblW w:w="14581" w:type="dxa"/>
        <w:jc w:val="center"/>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93"/>
        <w:gridCol w:w="540"/>
        <w:gridCol w:w="421"/>
        <w:gridCol w:w="567"/>
        <w:gridCol w:w="567"/>
        <w:gridCol w:w="567"/>
        <w:gridCol w:w="567"/>
        <w:gridCol w:w="567"/>
        <w:gridCol w:w="851"/>
        <w:gridCol w:w="892"/>
        <w:gridCol w:w="840"/>
        <w:gridCol w:w="630"/>
        <w:gridCol w:w="630"/>
        <w:gridCol w:w="746"/>
        <w:gridCol w:w="514"/>
        <w:gridCol w:w="1063"/>
        <w:gridCol w:w="2434"/>
        <w:gridCol w:w="992"/>
      </w:tblGrid>
      <w:tr w:rsidR="00D93251" w:rsidRPr="00AB65E3">
        <w:trPr>
          <w:cantSplit/>
          <w:trHeight w:val="762"/>
          <w:jc w:val="center"/>
        </w:trPr>
        <w:tc>
          <w:tcPr>
            <w:tcW w:w="1193" w:type="dxa"/>
            <w:vMerge w:val="restart"/>
            <w:vAlign w:val="center"/>
          </w:tcPr>
          <w:p w:rsidR="00D93251" w:rsidRPr="009A37CE" w:rsidRDefault="00D93251" w:rsidP="00D93251">
            <w:pPr>
              <w:widowControl/>
              <w:adjustRightInd w:val="0"/>
              <w:spacing w:line="312" w:lineRule="atLeast"/>
              <w:jc w:val="center"/>
              <w:textAlignment w:val="baseline"/>
              <w:rPr>
                <w:rFonts w:ascii="宋体" w:eastAsia="宋体" w:hAnsi="宋体" w:hint="eastAsia"/>
                <w:bCs/>
                <w:color w:val="000000"/>
                <w:kern w:val="0"/>
                <w:sz w:val="21"/>
                <w:szCs w:val="21"/>
              </w:rPr>
            </w:pPr>
          </w:p>
          <w:p w:rsidR="00D2709A" w:rsidRPr="009A37CE" w:rsidRDefault="00D93251"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项目</w:t>
            </w:r>
          </w:p>
          <w:p w:rsidR="00D93251" w:rsidRPr="009A37CE" w:rsidRDefault="00D93251"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单位</w:t>
            </w:r>
          </w:p>
        </w:tc>
        <w:tc>
          <w:tcPr>
            <w:tcW w:w="540" w:type="dxa"/>
            <w:vMerge w:val="restart"/>
            <w:noWrap/>
            <w:vAlign w:val="center"/>
          </w:tcPr>
          <w:p w:rsidR="00D93251" w:rsidRPr="009A37CE" w:rsidRDefault="00D93251"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合计</w:t>
            </w:r>
          </w:p>
        </w:tc>
        <w:tc>
          <w:tcPr>
            <w:tcW w:w="11856" w:type="dxa"/>
            <w:gridSpan w:val="15"/>
            <w:noWrap/>
            <w:vAlign w:val="center"/>
          </w:tcPr>
          <w:p w:rsidR="00D93251" w:rsidRPr="009A37CE" w:rsidRDefault="00D93251" w:rsidP="009A37CE">
            <w:pPr>
              <w:widowControl/>
              <w:adjustRightInd w:val="0"/>
              <w:spacing w:line="312" w:lineRule="atLeast"/>
              <w:ind w:firstLineChars="1750" w:firstLine="3675"/>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商品和服务支出</w:t>
            </w:r>
          </w:p>
        </w:tc>
        <w:tc>
          <w:tcPr>
            <w:tcW w:w="992" w:type="dxa"/>
            <w:vAlign w:val="center"/>
          </w:tcPr>
          <w:p w:rsidR="00D93251" w:rsidRPr="009A37CE" w:rsidRDefault="00D93251"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其他资本性支出</w:t>
            </w:r>
          </w:p>
        </w:tc>
      </w:tr>
      <w:tr w:rsidR="00603277" w:rsidRPr="00AB65E3">
        <w:trPr>
          <w:cantSplit/>
          <w:trHeight w:val="1678"/>
          <w:jc w:val="center"/>
        </w:trPr>
        <w:tc>
          <w:tcPr>
            <w:tcW w:w="1193" w:type="dxa"/>
            <w:vMerge/>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40" w:type="dxa"/>
            <w:vMerge/>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42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小计</w:t>
            </w: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印刷费</w:t>
            </w:r>
          </w:p>
        </w:tc>
        <w:tc>
          <w:tcPr>
            <w:tcW w:w="567"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咨询费</w:t>
            </w: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水费</w:t>
            </w: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电费</w:t>
            </w: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差旅费</w:t>
            </w:r>
          </w:p>
        </w:tc>
        <w:tc>
          <w:tcPr>
            <w:tcW w:w="85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因公出国（境）费</w:t>
            </w:r>
          </w:p>
        </w:tc>
        <w:tc>
          <w:tcPr>
            <w:tcW w:w="8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维修（护）费</w:t>
            </w:r>
          </w:p>
        </w:tc>
        <w:tc>
          <w:tcPr>
            <w:tcW w:w="8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租</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赁</w:t>
            </w:r>
          </w:p>
          <w:p w:rsidR="00603277" w:rsidRPr="009A37CE" w:rsidRDefault="00603277" w:rsidP="00D93251">
            <w:pPr>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费</w:t>
            </w: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kern w:val="0"/>
                <w:sz w:val="21"/>
                <w:szCs w:val="21"/>
              </w:rPr>
            </w:pPr>
            <w:r w:rsidRPr="009A37CE">
              <w:rPr>
                <w:rFonts w:ascii="宋体" w:eastAsia="宋体" w:hAnsi="宋体" w:hint="eastAsia"/>
                <w:bCs/>
                <w:kern w:val="0"/>
                <w:sz w:val="21"/>
                <w:szCs w:val="21"/>
              </w:rPr>
              <w:t>会议费</w:t>
            </w: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培训费</w:t>
            </w:r>
          </w:p>
        </w:tc>
        <w:tc>
          <w:tcPr>
            <w:tcW w:w="746"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专用材料费</w:t>
            </w:r>
          </w:p>
        </w:tc>
        <w:tc>
          <w:tcPr>
            <w:tcW w:w="51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劳</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务</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费</w:t>
            </w:r>
          </w:p>
        </w:tc>
        <w:tc>
          <w:tcPr>
            <w:tcW w:w="1063"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委托</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业务</w:t>
            </w:r>
          </w:p>
          <w:p w:rsidR="00603277" w:rsidRPr="009A37CE" w:rsidRDefault="00603277" w:rsidP="009A37CE">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费</w:t>
            </w:r>
          </w:p>
        </w:tc>
        <w:tc>
          <w:tcPr>
            <w:tcW w:w="243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其他商品和服务支出</w:t>
            </w:r>
          </w:p>
        </w:tc>
        <w:tc>
          <w:tcPr>
            <w:tcW w:w="992" w:type="dxa"/>
            <w:noWrap/>
            <w:vAlign w:val="center"/>
          </w:tcPr>
          <w:p w:rsidR="00603277" w:rsidRPr="009A37CE" w:rsidRDefault="00603277" w:rsidP="00D93251">
            <w:pPr>
              <w:widowControl/>
              <w:adjustRightInd w:val="0"/>
              <w:spacing w:line="312" w:lineRule="atLeast"/>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专用设备购置</w:t>
            </w:r>
          </w:p>
        </w:tc>
      </w:tr>
      <w:tr w:rsidR="00603277" w:rsidRPr="00AB65E3">
        <w:trPr>
          <w:cantSplit/>
          <w:trHeight w:val="454"/>
          <w:jc w:val="center"/>
        </w:trPr>
        <w:tc>
          <w:tcPr>
            <w:tcW w:w="1193"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项目承</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担单位</w:t>
            </w:r>
          </w:p>
        </w:tc>
        <w:tc>
          <w:tcPr>
            <w:tcW w:w="5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42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5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46"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1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063"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243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9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r>
      <w:tr w:rsidR="00603277" w:rsidRPr="00AB65E3">
        <w:trPr>
          <w:cantSplit/>
          <w:trHeight w:val="454"/>
          <w:jc w:val="center"/>
        </w:trPr>
        <w:tc>
          <w:tcPr>
            <w:tcW w:w="1193"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部属参</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加单位1</w:t>
            </w:r>
          </w:p>
        </w:tc>
        <w:tc>
          <w:tcPr>
            <w:tcW w:w="54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421"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851"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892"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84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46"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14"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1063"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2434"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992"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r>
      <w:tr w:rsidR="00603277" w:rsidRPr="00AB65E3">
        <w:trPr>
          <w:cantSplit/>
          <w:trHeight w:val="454"/>
          <w:jc w:val="center"/>
        </w:trPr>
        <w:tc>
          <w:tcPr>
            <w:tcW w:w="1193"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部属参</w:t>
            </w:r>
          </w:p>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加单位2</w:t>
            </w:r>
          </w:p>
        </w:tc>
        <w:tc>
          <w:tcPr>
            <w:tcW w:w="54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421"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851"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892"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84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46" w:type="dxa"/>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14"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1063"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2434"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992" w:type="dxa"/>
            <w:noWrap/>
            <w:vAlign w:val="center"/>
          </w:tcPr>
          <w:p w:rsidR="00603277" w:rsidRPr="009A37CE" w:rsidRDefault="00603277"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r>
      <w:tr w:rsidR="00603277" w:rsidRPr="00AB65E3">
        <w:trPr>
          <w:cantSplit/>
          <w:trHeight w:val="454"/>
          <w:jc w:val="center"/>
        </w:trPr>
        <w:tc>
          <w:tcPr>
            <w:tcW w:w="1193"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w:t>
            </w:r>
          </w:p>
        </w:tc>
        <w:tc>
          <w:tcPr>
            <w:tcW w:w="5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42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5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46"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1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063"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243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9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r>
      <w:tr w:rsidR="00603277" w:rsidRPr="00AB65E3">
        <w:trPr>
          <w:cantSplit/>
          <w:trHeight w:val="454"/>
          <w:jc w:val="center"/>
        </w:trPr>
        <w:tc>
          <w:tcPr>
            <w:tcW w:w="1193"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合  计</w:t>
            </w:r>
          </w:p>
        </w:tc>
        <w:tc>
          <w:tcPr>
            <w:tcW w:w="5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42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7"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51"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84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630"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46" w:type="dxa"/>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1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063"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2434"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992" w:type="dxa"/>
            <w:noWrap/>
            <w:vAlign w:val="center"/>
          </w:tcPr>
          <w:p w:rsidR="00603277" w:rsidRPr="009A37CE" w:rsidRDefault="00603277"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r>
    </w:tbl>
    <w:p w:rsidR="00D93251" w:rsidRPr="009A37CE" w:rsidRDefault="00D93251" w:rsidP="00D93251">
      <w:pPr>
        <w:spacing w:line="300" w:lineRule="exact"/>
        <w:rPr>
          <w:rFonts w:ascii="楷体_GB2312" w:eastAsia="楷体_GB2312" w:hint="eastAsia"/>
          <w:bCs/>
          <w:color w:val="000000"/>
          <w:kern w:val="0"/>
          <w:sz w:val="21"/>
          <w:szCs w:val="21"/>
        </w:rPr>
      </w:pPr>
      <w:r w:rsidRPr="009A37CE">
        <w:rPr>
          <w:rFonts w:ascii="楷体_GB2312" w:eastAsia="楷体_GB2312" w:hint="eastAsia"/>
          <w:bCs/>
          <w:color w:val="000000"/>
          <w:kern w:val="0"/>
          <w:sz w:val="21"/>
          <w:szCs w:val="21"/>
        </w:rPr>
        <w:t>注：1.项目承担单位和部属参加单位的经费合计应为该项目申请中央财政资金总数；2.除部属参加单位外，其他参加单位申请的经费请全部计入项目承担单位的“委托业务费”一栏，；3.地方及非预算单位的“因公出国（境）费”填“0.00”，有出国任务的，费用从其他相关科目列支；4.各项目单位名称须与单位公章上的名称一致</w:t>
      </w:r>
      <w:r w:rsidRPr="009A37CE">
        <w:rPr>
          <w:rFonts w:ascii="楷体_GB2312" w:eastAsia="楷体_GB2312" w:hAnsi="Calibri" w:hint="eastAsia"/>
          <w:bCs/>
          <w:color w:val="000000"/>
          <w:kern w:val="0"/>
          <w:sz w:val="21"/>
          <w:szCs w:val="21"/>
          <w:lang w:val="en-GB"/>
        </w:rPr>
        <w:t>5</w:t>
      </w:r>
      <w:r w:rsidRPr="009A37CE">
        <w:rPr>
          <w:rFonts w:ascii="楷体_GB2312" w:eastAsia="楷体_GB2312" w:hint="eastAsia"/>
          <w:bCs/>
          <w:color w:val="000000"/>
          <w:kern w:val="0"/>
          <w:sz w:val="21"/>
          <w:szCs w:val="21"/>
        </w:rPr>
        <w:t>、经费请具体到小数点后两位。</w:t>
      </w:r>
    </w:p>
    <w:p w:rsidR="00D93251" w:rsidRPr="00FC0946" w:rsidRDefault="00D93251" w:rsidP="00D93251">
      <w:pPr>
        <w:spacing w:line="600" w:lineRule="exact"/>
        <w:rPr>
          <w:rFonts w:ascii="Calibri" w:hAnsi="Calibri"/>
          <w:color w:val="000000"/>
          <w:sz w:val="30"/>
          <w:szCs w:val="30"/>
          <w:lang w:val="en-GB"/>
        </w:rPr>
      </w:pPr>
    </w:p>
    <w:p w:rsidR="000E43B1" w:rsidRDefault="000E43B1" w:rsidP="00D93251">
      <w:pPr>
        <w:spacing w:line="600" w:lineRule="exact"/>
        <w:rPr>
          <w:rFonts w:ascii="Calibri" w:hAnsi="Calibri"/>
          <w:color w:val="000000"/>
          <w:sz w:val="30"/>
          <w:szCs w:val="30"/>
          <w:lang w:val="en-GB"/>
        </w:rPr>
        <w:sectPr w:rsidR="000E43B1" w:rsidSect="007451FC">
          <w:pgSz w:w="16838" w:h="11906" w:orient="landscape"/>
          <w:pgMar w:top="1474" w:right="1701" w:bottom="1588" w:left="1418" w:header="851" w:footer="992" w:gutter="0"/>
          <w:pgNumType w:chapStyle="1" w:chapSep="emDash"/>
          <w:cols w:space="425"/>
          <w:docGrid w:linePitch="312"/>
        </w:sectPr>
      </w:pPr>
    </w:p>
    <w:p w:rsidR="00D93251" w:rsidRPr="000E43B1" w:rsidRDefault="000E43B1" w:rsidP="000E43B1">
      <w:pPr>
        <w:ind w:leftChars="-168" w:left="-538" w:firstLineChars="196" w:firstLine="630"/>
        <w:rPr>
          <w:rFonts w:eastAsia="黑体" w:hint="eastAsia"/>
          <w:b/>
          <w:color w:val="000000"/>
          <w:szCs w:val="32"/>
        </w:rPr>
      </w:pPr>
      <w:r w:rsidRPr="000E43B1">
        <w:rPr>
          <w:rFonts w:eastAsia="黑体" w:hint="eastAsia"/>
          <w:b/>
          <w:color w:val="000000"/>
          <w:szCs w:val="32"/>
        </w:rPr>
        <w:lastRenderedPageBreak/>
        <w:t>八、</w:t>
      </w:r>
      <w:r w:rsidR="00D93251" w:rsidRPr="000E43B1">
        <w:rPr>
          <w:rFonts w:eastAsia="黑体" w:hint="eastAsia"/>
          <w:b/>
          <w:color w:val="000000"/>
          <w:szCs w:val="32"/>
        </w:rPr>
        <w:t>申请资金经济分类明细表（其他单位）</w:t>
      </w:r>
    </w:p>
    <w:p w:rsidR="00D93251" w:rsidRPr="00257CF8" w:rsidRDefault="00D93251" w:rsidP="00857A65">
      <w:pPr>
        <w:ind w:leftChars="-168" w:left="-538" w:firstLineChars="300" w:firstLine="904"/>
        <w:rPr>
          <w:rFonts w:ascii="楷体_GB2312" w:eastAsia="楷体_GB2312" w:hint="eastAsia"/>
          <w:b/>
          <w:bCs/>
          <w:color w:val="000000"/>
          <w:kern w:val="0"/>
          <w:sz w:val="30"/>
          <w:szCs w:val="30"/>
        </w:rPr>
      </w:pPr>
      <w:r w:rsidRPr="00257CF8">
        <w:rPr>
          <w:rFonts w:ascii="楷体_GB2312" w:eastAsia="楷体_GB2312" w:hint="eastAsia"/>
          <w:b/>
          <w:bCs/>
          <w:color w:val="000000"/>
          <w:kern w:val="0"/>
          <w:sz w:val="30"/>
          <w:szCs w:val="30"/>
        </w:rPr>
        <w:t>项目承担单位（单位财务章）：　                                   单位:万元</w:t>
      </w:r>
    </w:p>
    <w:tbl>
      <w:tblPr>
        <w:tblW w:w="14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8"/>
        <w:gridCol w:w="560"/>
        <w:gridCol w:w="701"/>
        <w:gridCol w:w="560"/>
        <w:gridCol w:w="560"/>
        <w:gridCol w:w="560"/>
        <w:gridCol w:w="560"/>
        <w:gridCol w:w="560"/>
        <w:gridCol w:w="701"/>
        <w:gridCol w:w="701"/>
        <w:gridCol w:w="560"/>
        <w:gridCol w:w="560"/>
        <w:gridCol w:w="560"/>
        <w:gridCol w:w="700"/>
        <w:gridCol w:w="560"/>
        <w:gridCol w:w="701"/>
        <w:gridCol w:w="1456"/>
        <w:gridCol w:w="1988"/>
        <w:tblGridChange w:id="7">
          <w:tblGrid>
            <w:gridCol w:w="1788"/>
            <w:gridCol w:w="560"/>
            <w:gridCol w:w="701"/>
            <w:gridCol w:w="560"/>
            <w:gridCol w:w="560"/>
            <w:gridCol w:w="560"/>
            <w:gridCol w:w="560"/>
            <w:gridCol w:w="560"/>
            <w:gridCol w:w="701"/>
            <w:gridCol w:w="701"/>
            <w:gridCol w:w="560"/>
            <w:gridCol w:w="560"/>
            <w:gridCol w:w="560"/>
            <w:gridCol w:w="700"/>
            <w:gridCol w:w="560"/>
            <w:gridCol w:w="701"/>
            <w:gridCol w:w="1456"/>
            <w:gridCol w:w="1988"/>
          </w:tblGrid>
        </w:tblGridChange>
      </w:tblGrid>
      <w:tr w:rsidR="00D93251" w:rsidRPr="00257CF8">
        <w:trPr>
          <w:cantSplit/>
          <w:trHeight w:val="859"/>
        </w:trPr>
        <w:tc>
          <w:tcPr>
            <w:tcW w:w="1788" w:type="dxa"/>
            <w:vMerge w:val="restart"/>
            <w:vAlign w:val="center"/>
          </w:tcPr>
          <w:p w:rsidR="00D93251" w:rsidRPr="009A37CE" w:rsidRDefault="00D93251"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参加单位</w:t>
            </w:r>
          </w:p>
        </w:tc>
        <w:tc>
          <w:tcPr>
            <w:tcW w:w="560" w:type="dxa"/>
            <w:vMerge w:val="restart"/>
            <w:noWrap/>
            <w:vAlign w:val="center"/>
          </w:tcPr>
          <w:p w:rsidR="00D93251" w:rsidRPr="009A37CE" w:rsidRDefault="00D93251" w:rsidP="00D93251">
            <w:pPr>
              <w:widowControl/>
              <w:adjustRightInd w:val="0"/>
              <w:spacing w:line="312" w:lineRule="atLeast"/>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合计</w:t>
            </w:r>
          </w:p>
        </w:tc>
        <w:tc>
          <w:tcPr>
            <w:tcW w:w="10000" w:type="dxa"/>
            <w:gridSpan w:val="15"/>
            <w:noWrap/>
            <w:vAlign w:val="center"/>
          </w:tcPr>
          <w:p w:rsidR="00D93251" w:rsidRPr="009A37CE" w:rsidRDefault="00D93251" w:rsidP="00257CF8">
            <w:pPr>
              <w:widowControl/>
              <w:adjustRightInd w:val="0"/>
              <w:spacing w:line="312" w:lineRule="atLeast"/>
              <w:ind w:firstLineChars="1750" w:firstLine="3675"/>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商品和服务支出</w:t>
            </w:r>
          </w:p>
        </w:tc>
        <w:tc>
          <w:tcPr>
            <w:tcW w:w="1988" w:type="dxa"/>
            <w:vAlign w:val="center"/>
          </w:tcPr>
          <w:p w:rsidR="00D93251" w:rsidRPr="009A37CE" w:rsidRDefault="00D93251" w:rsidP="00D93251">
            <w:pPr>
              <w:widowControl/>
              <w:adjustRightInd w:val="0"/>
              <w:spacing w:line="312" w:lineRule="atLeast"/>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其他资本性支出</w:t>
            </w:r>
          </w:p>
        </w:tc>
      </w:tr>
      <w:tr w:rsidR="00147334" w:rsidRPr="00257CF8">
        <w:trPr>
          <w:cantSplit/>
          <w:trHeight w:val="1359"/>
        </w:trPr>
        <w:tc>
          <w:tcPr>
            <w:tcW w:w="1788" w:type="dxa"/>
            <w:vMerge/>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Merge/>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小计</w:t>
            </w: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印刷费</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咨询费</w:t>
            </w: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水费</w:t>
            </w: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电费</w:t>
            </w: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差旅费</w:t>
            </w: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因公出国（境）费</w:t>
            </w: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维修（护）费</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租</w:t>
            </w:r>
          </w:p>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赁</w:t>
            </w:r>
          </w:p>
          <w:p w:rsidR="00147334" w:rsidRPr="009A37CE" w:rsidRDefault="00147334" w:rsidP="00D93251">
            <w:pPr>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费</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kern w:val="0"/>
                <w:sz w:val="21"/>
                <w:szCs w:val="21"/>
              </w:rPr>
            </w:pPr>
            <w:r w:rsidRPr="009A37CE">
              <w:rPr>
                <w:rFonts w:ascii="宋体" w:eastAsia="宋体" w:hAnsi="宋体" w:hint="eastAsia"/>
                <w:bCs/>
                <w:kern w:val="0"/>
                <w:sz w:val="21"/>
                <w:szCs w:val="21"/>
              </w:rPr>
              <w:t>会议费</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培训费</w:t>
            </w:r>
          </w:p>
        </w:tc>
        <w:tc>
          <w:tcPr>
            <w:tcW w:w="70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专用材料费</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劳</w:t>
            </w:r>
          </w:p>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务</w:t>
            </w:r>
          </w:p>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费</w:t>
            </w: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委托</w:t>
            </w:r>
          </w:p>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业务</w:t>
            </w:r>
          </w:p>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费</w:t>
            </w:r>
          </w:p>
        </w:tc>
        <w:tc>
          <w:tcPr>
            <w:tcW w:w="1456"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其他商品和服务支出</w:t>
            </w:r>
          </w:p>
        </w:tc>
        <w:tc>
          <w:tcPr>
            <w:tcW w:w="1988" w:type="dxa"/>
            <w:noWrap/>
            <w:vAlign w:val="center"/>
          </w:tcPr>
          <w:p w:rsidR="00147334" w:rsidRPr="009A37CE" w:rsidRDefault="00147334" w:rsidP="00D93251">
            <w:pPr>
              <w:widowControl/>
              <w:adjustRightInd w:val="0"/>
              <w:spacing w:line="312" w:lineRule="atLeast"/>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专用设备购置</w:t>
            </w:r>
          </w:p>
        </w:tc>
      </w:tr>
      <w:tr w:rsidR="00147334" w:rsidRPr="00257CF8">
        <w:trPr>
          <w:cantSplit/>
          <w:trHeight w:val="472"/>
        </w:trPr>
        <w:tc>
          <w:tcPr>
            <w:tcW w:w="1788"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参加单位1</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456"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988"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r>
      <w:tr w:rsidR="00147334" w:rsidRPr="00257CF8">
        <w:trPr>
          <w:cantSplit/>
          <w:trHeight w:val="472"/>
        </w:trPr>
        <w:tc>
          <w:tcPr>
            <w:tcW w:w="1788"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参加单位2</w:t>
            </w: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1456"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1988"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r>
      <w:tr w:rsidR="00147334" w:rsidRPr="00257CF8">
        <w:trPr>
          <w:cantSplit/>
          <w:trHeight w:val="472"/>
        </w:trPr>
        <w:tc>
          <w:tcPr>
            <w:tcW w:w="1788"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0" w:type="dxa"/>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1456"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c>
          <w:tcPr>
            <w:tcW w:w="1988" w:type="dxa"/>
            <w:noWrap/>
            <w:vAlign w:val="center"/>
          </w:tcPr>
          <w:p w:rsidR="00147334" w:rsidRPr="009A37CE" w:rsidRDefault="00147334" w:rsidP="00D93251">
            <w:pPr>
              <w:widowControl/>
              <w:adjustRightInd w:val="0"/>
              <w:spacing w:line="312" w:lineRule="atLeast"/>
              <w:ind w:firstLine="315"/>
              <w:jc w:val="center"/>
              <w:textAlignment w:val="baseline"/>
              <w:rPr>
                <w:rFonts w:ascii="宋体" w:eastAsia="宋体" w:hAnsi="宋体" w:hint="eastAsia"/>
                <w:bCs/>
                <w:color w:val="000000"/>
                <w:kern w:val="0"/>
                <w:sz w:val="21"/>
                <w:szCs w:val="21"/>
              </w:rPr>
            </w:pPr>
          </w:p>
        </w:tc>
      </w:tr>
      <w:tr w:rsidR="00147334" w:rsidRPr="00257CF8">
        <w:trPr>
          <w:cantSplit/>
          <w:trHeight w:val="472"/>
        </w:trPr>
        <w:tc>
          <w:tcPr>
            <w:tcW w:w="1788"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456"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988"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r>
      <w:tr w:rsidR="00147334" w:rsidRPr="00257CF8">
        <w:trPr>
          <w:cantSplit/>
          <w:trHeight w:val="472"/>
        </w:trPr>
        <w:tc>
          <w:tcPr>
            <w:tcW w:w="1788" w:type="dxa"/>
            <w:vAlign w:val="center"/>
          </w:tcPr>
          <w:p w:rsidR="00147334" w:rsidRPr="009A37CE" w:rsidRDefault="00147334" w:rsidP="00D93251">
            <w:pPr>
              <w:widowControl/>
              <w:adjustRightInd w:val="0"/>
              <w:spacing w:line="312" w:lineRule="atLeast"/>
              <w:ind w:firstLine="105"/>
              <w:jc w:val="center"/>
              <w:textAlignment w:val="baseline"/>
              <w:rPr>
                <w:rFonts w:ascii="宋体" w:eastAsia="宋体" w:hAnsi="宋体" w:hint="eastAsia"/>
                <w:bCs/>
                <w:color w:val="000000"/>
                <w:kern w:val="0"/>
                <w:sz w:val="21"/>
                <w:szCs w:val="21"/>
              </w:rPr>
            </w:pPr>
            <w:r w:rsidRPr="009A37CE">
              <w:rPr>
                <w:rFonts w:ascii="宋体" w:eastAsia="宋体" w:hAnsi="宋体" w:hint="eastAsia"/>
                <w:bCs/>
                <w:color w:val="000000"/>
                <w:kern w:val="0"/>
                <w:sz w:val="21"/>
                <w:szCs w:val="21"/>
              </w:rPr>
              <w:t>合  计</w:t>
            </w: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0" w:type="dxa"/>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560"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701"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456"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c>
          <w:tcPr>
            <w:tcW w:w="1988" w:type="dxa"/>
            <w:noWrap/>
            <w:vAlign w:val="center"/>
          </w:tcPr>
          <w:p w:rsidR="00147334" w:rsidRPr="009A37CE" w:rsidRDefault="00147334" w:rsidP="00D93251">
            <w:pPr>
              <w:widowControl/>
              <w:adjustRightInd w:val="0"/>
              <w:spacing w:line="312" w:lineRule="atLeast"/>
              <w:jc w:val="center"/>
              <w:textAlignment w:val="baseline"/>
              <w:rPr>
                <w:rFonts w:ascii="宋体" w:eastAsia="宋体" w:hAnsi="宋体" w:hint="eastAsia"/>
                <w:bCs/>
                <w:color w:val="000000"/>
                <w:kern w:val="0"/>
                <w:sz w:val="21"/>
                <w:szCs w:val="21"/>
              </w:rPr>
            </w:pPr>
          </w:p>
        </w:tc>
      </w:tr>
    </w:tbl>
    <w:p w:rsidR="00D93251" w:rsidRPr="00EE30B4" w:rsidRDefault="00D93251" w:rsidP="00D93251">
      <w:pPr>
        <w:adjustRightInd w:val="0"/>
        <w:spacing w:line="312" w:lineRule="atLeast"/>
        <w:textAlignment w:val="baseline"/>
        <w:rPr>
          <w:bCs/>
          <w:color w:val="000000"/>
          <w:kern w:val="0"/>
          <w:sz w:val="24"/>
          <w:szCs w:val="20"/>
        </w:rPr>
      </w:pPr>
    </w:p>
    <w:p w:rsidR="00D93251" w:rsidRPr="009A37CE" w:rsidRDefault="00D93251" w:rsidP="00D93251">
      <w:pPr>
        <w:spacing w:line="300" w:lineRule="exact"/>
        <w:rPr>
          <w:rFonts w:ascii="楷体_GB2312" w:eastAsia="楷体_GB2312" w:hint="eastAsia"/>
          <w:bCs/>
          <w:color w:val="000000"/>
          <w:kern w:val="0"/>
          <w:sz w:val="21"/>
          <w:szCs w:val="21"/>
        </w:rPr>
      </w:pPr>
      <w:r w:rsidRPr="009A37CE">
        <w:rPr>
          <w:rFonts w:ascii="楷体_GB2312" w:eastAsia="楷体_GB2312" w:hint="eastAsia"/>
          <w:bCs/>
          <w:color w:val="000000"/>
          <w:kern w:val="0"/>
          <w:sz w:val="21"/>
          <w:szCs w:val="21"/>
        </w:rPr>
        <w:t>注：1.参加单位名称必须与单位公章上的名称一致 ；2.其他参加单位原则上不允许再填写“委托业务费”；3.此表合计数应少于或等于表二（1）中项目承担单位的“委托业务费”。4.经费请具体到小数点后两位；5.可自行加.</w:t>
      </w:r>
    </w:p>
    <w:p w:rsidR="00D93251" w:rsidRDefault="00D93251" w:rsidP="00D93251">
      <w:pPr>
        <w:rPr>
          <w:rFonts w:eastAsia="黑体"/>
          <w:b/>
          <w:color w:val="000000"/>
          <w:szCs w:val="32"/>
          <w:lang w:val="en-GB"/>
        </w:rPr>
      </w:pPr>
    </w:p>
    <w:p w:rsidR="00D93251" w:rsidRDefault="00D93251" w:rsidP="00D93251">
      <w:pPr>
        <w:rPr>
          <w:rFonts w:eastAsia="黑体"/>
          <w:b/>
          <w:color w:val="000000"/>
          <w:szCs w:val="32"/>
          <w:lang w:val="en-GB"/>
        </w:rPr>
      </w:pPr>
    </w:p>
    <w:p w:rsidR="00D93251" w:rsidRDefault="00D93251" w:rsidP="00D93251">
      <w:pPr>
        <w:rPr>
          <w:rFonts w:eastAsia="黑体"/>
          <w:b/>
          <w:color w:val="000000"/>
          <w:szCs w:val="32"/>
          <w:lang w:val="en-GB"/>
        </w:rPr>
      </w:pPr>
    </w:p>
    <w:p w:rsidR="00D93251" w:rsidRPr="00F26E29" w:rsidRDefault="00D93251" w:rsidP="00D93251">
      <w:pPr>
        <w:ind w:leftChars="85" w:left="272"/>
        <w:rPr>
          <w:rFonts w:eastAsia="黑体"/>
          <w:b/>
          <w:color w:val="000000"/>
          <w:sz w:val="30"/>
          <w:szCs w:val="30"/>
        </w:rPr>
        <w:sectPr w:rsidR="00D93251" w:rsidRPr="00F26E29" w:rsidSect="007451FC">
          <w:pgSz w:w="16838" w:h="11906" w:orient="landscape"/>
          <w:pgMar w:top="1474" w:right="1701" w:bottom="1588" w:left="1418" w:header="851" w:footer="992" w:gutter="0"/>
          <w:pgNumType w:chapStyle="1" w:chapSep="emDash"/>
          <w:cols w:space="425"/>
          <w:docGrid w:linePitch="312"/>
        </w:sectPr>
      </w:pPr>
    </w:p>
    <w:p w:rsidR="00D93251" w:rsidRPr="00F26E29" w:rsidRDefault="000E43B1" w:rsidP="00D93251">
      <w:pPr>
        <w:ind w:leftChars="85" w:left="272"/>
        <w:rPr>
          <w:rFonts w:eastAsia="黑体"/>
          <w:b/>
          <w:color w:val="000000"/>
          <w:szCs w:val="32"/>
        </w:rPr>
      </w:pPr>
      <w:r>
        <w:rPr>
          <w:rFonts w:eastAsia="黑体" w:hint="eastAsia"/>
          <w:b/>
          <w:color w:val="000000"/>
          <w:szCs w:val="32"/>
        </w:rPr>
        <w:lastRenderedPageBreak/>
        <w:t>九</w:t>
      </w:r>
      <w:r w:rsidR="00D93251" w:rsidRPr="00F26E29">
        <w:rPr>
          <w:rFonts w:eastAsia="黑体"/>
          <w:b/>
          <w:color w:val="000000"/>
          <w:szCs w:val="32"/>
        </w:rPr>
        <w:t>：申报意见表</w:t>
      </w:r>
    </w:p>
    <w:p w:rsidR="00D93251" w:rsidRPr="00F26E29" w:rsidRDefault="00D93251" w:rsidP="00D93251">
      <w:pPr>
        <w:ind w:leftChars="85" w:left="272"/>
        <w:rPr>
          <w:rFonts w:eastAsia="黑体"/>
          <w:b/>
          <w:color w:val="000000"/>
          <w:sz w:val="30"/>
          <w:szCs w:val="30"/>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0"/>
        <w:gridCol w:w="6660"/>
      </w:tblGrid>
      <w:tr w:rsidR="00D93251" w:rsidRPr="00F26E29">
        <w:trPr>
          <w:trHeight w:val="2947"/>
          <w:jc w:val="center"/>
        </w:trPr>
        <w:tc>
          <w:tcPr>
            <w:tcW w:w="1620" w:type="dxa"/>
            <w:tcBorders>
              <w:top w:val="single" w:sz="4" w:space="0" w:color="auto"/>
              <w:left w:val="single" w:sz="4" w:space="0" w:color="auto"/>
              <w:bottom w:val="single" w:sz="4" w:space="0" w:color="auto"/>
              <w:right w:val="single" w:sz="4" w:space="0" w:color="auto"/>
            </w:tcBorders>
          </w:tcPr>
          <w:p w:rsidR="00D93251" w:rsidRPr="00F26E29" w:rsidRDefault="00D93251" w:rsidP="00D93251">
            <w:pPr>
              <w:jc w:val="center"/>
              <w:rPr>
                <w:rFonts w:eastAsia="黑体"/>
                <w:b/>
                <w:color w:val="000000"/>
                <w:sz w:val="30"/>
                <w:szCs w:val="30"/>
              </w:rPr>
            </w:pPr>
          </w:p>
          <w:p w:rsidR="00D93251" w:rsidRPr="00F26E29" w:rsidRDefault="00D93251" w:rsidP="00D93251">
            <w:pPr>
              <w:rPr>
                <w:rFonts w:eastAsia="黑体"/>
                <w:b/>
                <w:color w:val="000000"/>
                <w:sz w:val="30"/>
                <w:szCs w:val="30"/>
              </w:rPr>
            </w:pPr>
            <w:r w:rsidRPr="00F26E29">
              <w:rPr>
                <w:rFonts w:eastAsia="黑体"/>
                <w:b/>
                <w:color w:val="000000"/>
                <w:sz w:val="30"/>
                <w:szCs w:val="30"/>
              </w:rPr>
              <w:t>项目单位意</w:t>
            </w:r>
            <w:r w:rsidRPr="00F26E29">
              <w:rPr>
                <w:rFonts w:eastAsia="黑体"/>
                <w:b/>
                <w:color w:val="000000"/>
                <w:sz w:val="30"/>
                <w:szCs w:val="30"/>
              </w:rPr>
              <w:t xml:space="preserve">     </w:t>
            </w:r>
            <w:r w:rsidRPr="00F26E29">
              <w:rPr>
                <w:rFonts w:eastAsia="黑体"/>
                <w:b/>
                <w:color w:val="000000"/>
                <w:sz w:val="30"/>
                <w:szCs w:val="30"/>
              </w:rPr>
              <w:t>见</w:t>
            </w:r>
          </w:p>
        </w:tc>
        <w:tc>
          <w:tcPr>
            <w:tcW w:w="6660" w:type="dxa"/>
            <w:tcBorders>
              <w:top w:val="single" w:sz="4" w:space="0" w:color="auto"/>
              <w:left w:val="single" w:sz="4" w:space="0" w:color="auto"/>
              <w:bottom w:val="single" w:sz="4" w:space="0" w:color="auto"/>
              <w:right w:val="single" w:sz="4" w:space="0" w:color="auto"/>
            </w:tcBorders>
          </w:tcPr>
          <w:p w:rsidR="00D93251" w:rsidRPr="00F26E29" w:rsidRDefault="00D93251" w:rsidP="00D93251">
            <w:pPr>
              <w:ind w:firstLineChars="200" w:firstLine="600"/>
              <w:rPr>
                <w:color w:val="000000"/>
                <w:sz w:val="30"/>
                <w:szCs w:val="30"/>
              </w:rPr>
            </w:pPr>
            <w:r w:rsidRPr="00F26E29">
              <w:rPr>
                <w:color w:val="000000"/>
                <w:sz w:val="30"/>
                <w:szCs w:val="30"/>
              </w:rPr>
              <w:t>本单位对以上内容的真实性和准确性负责，特申请立项。</w:t>
            </w:r>
          </w:p>
          <w:p w:rsidR="00D93251" w:rsidRPr="00F26E29" w:rsidRDefault="00D93251" w:rsidP="00D93251">
            <w:pPr>
              <w:ind w:firstLineChars="200" w:firstLine="600"/>
              <w:rPr>
                <w:color w:val="000000"/>
                <w:sz w:val="30"/>
                <w:szCs w:val="30"/>
              </w:rPr>
            </w:pPr>
          </w:p>
          <w:p w:rsidR="00D93251" w:rsidRPr="00F26E29" w:rsidRDefault="00D93251" w:rsidP="00D93251">
            <w:pPr>
              <w:ind w:firstLineChars="500" w:firstLine="1500"/>
              <w:rPr>
                <w:color w:val="000000"/>
                <w:sz w:val="30"/>
                <w:szCs w:val="30"/>
              </w:rPr>
            </w:pPr>
            <w:r w:rsidRPr="00F26E29">
              <w:rPr>
                <w:color w:val="000000"/>
                <w:sz w:val="30"/>
                <w:szCs w:val="30"/>
              </w:rPr>
              <w:t>负责人签名：</w:t>
            </w:r>
            <w:r w:rsidRPr="00F26E29">
              <w:rPr>
                <w:color w:val="000000"/>
                <w:sz w:val="30"/>
                <w:szCs w:val="30"/>
              </w:rPr>
              <w:t xml:space="preserve">        </w:t>
            </w:r>
            <w:r w:rsidRPr="00F26E29">
              <w:rPr>
                <w:color w:val="000000"/>
                <w:sz w:val="30"/>
                <w:szCs w:val="30"/>
              </w:rPr>
              <w:t>（单位公章）</w:t>
            </w:r>
          </w:p>
          <w:p w:rsidR="00D93251" w:rsidRPr="00F26E29" w:rsidRDefault="00D93251" w:rsidP="00D93251">
            <w:pPr>
              <w:ind w:firstLineChars="200" w:firstLine="600"/>
              <w:rPr>
                <w:color w:val="000000"/>
                <w:sz w:val="30"/>
                <w:szCs w:val="30"/>
              </w:rPr>
            </w:pPr>
            <w:r w:rsidRPr="00F26E29">
              <w:rPr>
                <w:color w:val="000000"/>
                <w:sz w:val="30"/>
                <w:szCs w:val="30"/>
              </w:rPr>
              <w:t xml:space="preserve">                           </w:t>
            </w:r>
            <w:r w:rsidRPr="00F26E29">
              <w:rPr>
                <w:color w:val="000000"/>
                <w:sz w:val="30"/>
                <w:szCs w:val="30"/>
              </w:rPr>
              <w:t>年</w:t>
            </w:r>
            <w:r w:rsidRPr="00F26E29">
              <w:rPr>
                <w:color w:val="000000"/>
                <w:sz w:val="30"/>
                <w:szCs w:val="30"/>
              </w:rPr>
              <w:t xml:space="preserve">  </w:t>
            </w:r>
            <w:r w:rsidRPr="00F26E29">
              <w:rPr>
                <w:color w:val="000000"/>
                <w:sz w:val="30"/>
                <w:szCs w:val="30"/>
              </w:rPr>
              <w:t>月</w:t>
            </w:r>
            <w:r w:rsidRPr="00F26E29">
              <w:rPr>
                <w:color w:val="000000"/>
                <w:sz w:val="30"/>
                <w:szCs w:val="30"/>
              </w:rPr>
              <w:t xml:space="preserve">  </w:t>
            </w:r>
            <w:r w:rsidRPr="00F26E29">
              <w:rPr>
                <w:color w:val="000000"/>
                <w:sz w:val="30"/>
                <w:szCs w:val="30"/>
              </w:rPr>
              <w:t>日</w:t>
            </w:r>
          </w:p>
        </w:tc>
      </w:tr>
      <w:tr w:rsidR="00D93251" w:rsidRPr="00F26E29">
        <w:trPr>
          <w:trHeight w:val="2944"/>
          <w:jc w:val="center"/>
        </w:trPr>
        <w:tc>
          <w:tcPr>
            <w:tcW w:w="1620" w:type="dxa"/>
            <w:tcBorders>
              <w:top w:val="single" w:sz="4" w:space="0" w:color="auto"/>
            </w:tcBorders>
          </w:tcPr>
          <w:p w:rsidR="00D93251" w:rsidRPr="00F26E29" w:rsidRDefault="00D93251" w:rsidP="00D93251">
            <w:pPr>
              <w:jc w:val="center"/>
              <w:rPr>
                <w:rFonts w:eastAsia="黑体"/>
                <w:b/>
                <w:color w:val="000000"/>
                <w:sz w:val="30"/>
                <w:szCs w:val="30"/>
              </w:rPr>
            </w:pPr>
          </w:p>
          <w:p w:rsidR="00D93251" w:rsidRPr="00F26E29" w:rsidRDefault="00D93251" w:rsidP="00D93251">
            <w:pPr>
              <w:rPr>
                <w:rFonts w:eastAsia="黑体"/>
                <w:b/>
                <w:color w:val="000000"/>
                <w:sz w:val="30"/>
                <w:szCs w:val="30"/>
              </w:rPr>
            </w:pPr>
            <w:r w:rsidRPr="00F26E29">
              <w:rPr>
                <w:rFonts w:eastAsia="黑体"/>
                <w:b/>
                <w:color w:val="000000"/>
                <w:sz w:val="30"/>
                <w:szCs w:val="30"/>
              </w:rPr>
              <w:t>主管部门（单</w:t>
            </w:r>
            <w:r w:rsidRPr="00F26E29">
              <w:rPr>
                <w:rFonts w:eastAsia="黑体"/>
                <w:b/>
                <w:color w:val="000000"/>
                <w:sz w:val="30"/>
                <w:szCs w:val="30"/>
              </w:rPr>
              <w:t xml:space="preserve"> </w:t>
            </w:r>
            <w:r w:rsidRPr="00F26E29">
              <w:rPr>
                <w:rFonts w:eastAsia="黑体"/>
                <w:b/>
                <w:color w:val="000000"/>
                <w:sz w:val="30"/>
                <w:szCs w:val="30"/>
              </w:rPr>
              <w:t>位）</w:t>
            </w:r>
          </w:p>
          <w:p w:rsidR="00D93251" w:rsidRPr="00F26E29" w:rsidRDefault="00D93251" w:rsidP="00D93251">
            <w:pPr>
              <w:jc w:val="center"/>
              <w:rPr>
                <w:color w:val="000000"/>
                <w:sz w:val="30"/>
                <w:szCs w:val="30"/>
              </w:rPr>
            </w:pPr>
            <w:r w:rsidRPr="00F26E29">
              <w:rPr>
                <w:rFonts w:eastAsia="黑体"/>
                <w:b/>
                <w:color w:val="000000"/>
                <w:sz w:val="30"/>
                <w:szCs w:val="30"/>
              </w:rPr>
              <w:t>意</w:t>
            </w:r>
            <w:r w:rsidRPr="00F26E29">
              <w:rPr>
                <w:rFonts w:eastAsia="黑体"/>
                <w:b/>
                <w:color w:val="000000"/>
                <w:sz w:val="30"/>
                <w:szCs w:val="30"/>
              </w:rPr>
              <w:t xml:space="preserve">    </w:t>
            </w:r>
            <w:r w:rsidRPr="00F26E29">
              <w:rPr>
                <w:rFonts w:eastAsia="黑体"/>
                <w:b/>
                <w:color w:val="000000"/>
                <w:sz w:val="30"/>
                <w:szCs w:val="30"/>
              </w:rPr>
              <w:t>见</w:t>
            </w:r>
          </w:p>
        </w:tc>
        <w:tc>
          <w:tcPr>
            <w:tcW w:w="6660" w:type="dxa"/>
            <w:tcBorders>
              <w:top w:val="single" w:sz="4" w:space="0" w:color="auto"/>
            </w:tcBorders>
          </w:tcPr>
          <w:p w:rsidR="00D93251" w:rsidRPr="00F26E29" w:rsidRDefault="00D93251" w:rsidP="00D93251">
            <w:pPr>
              <w:ind w:firstLineChars="200" w:firstLine="600"/>
              <w:rPr>
                <w:color w:val="000000"/>
                <w:sz w:val="30"/>
                <w:szCs w:val="30"/>
              </w:rPr>
            </w:pPr>
            <w:r w:rsidRPr="00F26E29">
              <w:rPr>
                <w:color w:val="000000"/>
                <w:sz w:val="30"/>
                <w:szCs w:val="30"/>
              </w:rPr>
              <w:t xml:space="preserve">           </w:t>
            </w:r>
          </w:p>
          <w:p w:rsidR="00D93251" w:rsidRPr="00F26E29" w:rsidRDefault="00D93251" w:rsidP="00D93251">
            <w:pPr>
              <w:ind w:firstLineChars="200" w:firstLine="600"/>
              <w:rPr>
                <w:color w:val="000000"/>
                <w:sz w:val="30"/>
                <w:szCs w:val="30"/>
              </w:rPr>
            </w:pPr>
            <w:r w:rsidRPr="00F26E29">
              <w:rPr>
                <w:color w:val="000000"/>
                <w:sz w:val="30"/>
                <w:szCs w:val="30"/>
              </w:rPr>
              <w:t>经审核，同意报送。</w:t>
            </w:r>
          </w:p>
          <w:p w:rsidR="00D93251" w:rsidRPr="00F26E29" w:rsidRDefault="00D93251" w:rsidP="00D93251">
            <w:pPr>
              <w:ind w:firstLineChars="200" w:firstLine="600"/>
              <w:rPr>
                <w:color w:val="000000"/>
                <w:sz w:val="30"/>
                <w:szCs w:val="30"/>
              </w:rPr>
            </w:pPr>
          </w:p>
          <w:p w:rsidR="00D93251" w:rsidRPr="00F26E29" w:rsidRDefault="00D93251" w:rsidP="00D93251">
            <w:pPr>
              <w:ind w:firstLineChars="500" w:firstLine="1500"/>
              <w:rPr>
                <w:color w:val="000000"/>
                <w:sz w:val="30"/>
                <w:szCs w:val="30"/>
              </w:rPr>
            </w:pPr>
            <w:r w:rsidRPr="00F26E29">
              <w:rPr>
                <w:color w:val="000000"/>
                <w:sz w:val="30"/>
                <w:szCs w:val="30"/>
              </w:rPr>
              <w:t>负责人签名：</w:t>
            </w:r>
            <w:r w:rsidRPr="00F26E29">
              <w:rPr>
                <w:color w:val="000000"/>
                <w:sz w:val="30"/>
                <w:szCs w:val="30"/>
              </w:rPr>
              <w:t xml:space="preserve">        </w:t>
            </w:r>
            <w:r w:rsidRPr="00F26E29">
              <w:rPr>
                <w:color w:val="000000"/>
                <w:sz w:val="30"/>
                <w:szCs w:val="30"/>
              </w:rPr>
              <w:t>（单位公章）</w:t>
            </w:r>
          </w:p>
          <w:p w:rsidR="00D93251" w:rsidRPr="00F26E29" w:rsidRDefault="00D93251" w:rsidP="00D93251">
            <w:pPr>
              <w:ind w:firstLineChars="1250" w:firstLine="3750"/>
              <w:rPr>
                <w:color w:val="000000"/>
                <w:sz w:val="30"/>
                <w:szCs w:val="30"/>
              </w:rPr>
            </w:pPr>
            <w:r w:rsidRPr="00F26E29">
              <w:rPr>
                <w:color w:val="000000"/>
                <w:sz w:val="30"/>
                <w:szCs w:val="30"/>
              </w:rPr>
              <w:t xml:space="preserve">      </w:t>
            </w:r>
            <w:r w:rsidRPr="00F26E29">
              <w:rPr>
                <w:color w:val="000000"/>
                <w:sz w:val="30"/>
                <w:szCs w:val="30"/>
              </w:rPr>
              <w:t>年</w:t>
            </w:r>
            <w:r w:rsidRPr="00F26E29">
              <w:rPr>
                <w:color w:val="000000"/>
                <w:sz w:val="30"/>
                <w:szCs w:val="30"/>
              </w:rPr>
              <w:t xml:space="preserve">  </w:t>
            </w:r>
            <w:r w:rsidRPr="00F26E29">
              <w:rPr>
                <w:color w:val="000000"/>
                <w:sz w:val="30"/>
                <w:szCs w:val="30"/>
              </w:rPr>
              <w:t>月</w:t>
            </w:r>
            <w:r w:rsidRPr="00F26E29">
              <w:rPr>
                <w:color w:val="000000"/>
                <w:sz w:val="30"/>
                <w:szCs w:val="30"/>
              </w:rPr>
              <w:t xml:space="preserve">  </w:t>
            </w:r>
            <w:r w:rsidRPr="00F26E29">
              <w:rPr>
                <w:color w:val="000000"/>
                <w:sz w:val="30"/>
                <w:szCs w:val="30"/>
              </w:rPr>
              <w:t>日</w:t>
            </w:r>
          </w:p>
        </w:tc>
      </w:tr>
      <w:tr w:rsidR="00D93251" w:rsidRPr="00F26E29">
        <w:trPr>
          <w:trHeight w:val="1426"/>
          <w:jc w:val="center"/>
        </w:trPr>
        <w:tc>
          <w:tcPr>
            <w:tcW w:w="1620" w:type="dxa"/>
            <w:vMerge w:val="restart"/>
            <w:vAlign w:val="center"/>
          </w:tcPr>
          <w:p w:rsidR="00D93251" w:rsidRPr="00F26E29" w:rsidRDefault="00D93251" w:rsidP="00D93251">
            <w:pPr>
              <w:rPr>
                <w:rFonts w:eastAsia="黑体"/>
                <w:b/>
                <w:color w:val="000000"/>
                <w:sz w:val="30"/>
                <w:szCs w:val="30"/>
              </w:rPr>
            </w:pPr>
          </w:p>
          <w:p w:rsidR="00D93251" w:rsidRPr="00F26E29" w:rsidRDefault="00D93251" w:rsidP="00D93251">
            <w:pPr>
              <w:rPr>
                <w:rFonts w:eastAsia="黑体"/>
                <w:b/>
                <w:color w:val="000000"/>
                <w:sz w:val="30"/>
                <w:szCs w:val="30"/>
              </w:rPr>
            </w:pPr>
            <w:r w:rsidRPr="00F26E29">
              <w:rPr>
                <w:rFonts w:eastAsia="黑体"/>
                <w:b/>
                <w:color w:val="000000"/>
                <w:sz w:val="30"/>
                <w:szCs w:val="30"/>
              </w:rPr>
              <w:t>项目单位</w:t>
            </w:r>
          </w:p>
          <w:p w:rsidR="00D93251" w:rsidRPr="00F26E29" w:rsidRDefault="00D93251" w:rsidP="00D93251">
            <w:pPr>
              <w:rPr>
                <w:rFonts w:eastAsia="黑体"/>
                <w:b/>
                <w:color w:val="000000"/>
                <w:sz w:val="30"/>
                <w:szCs w:val="30"/>
              </w:rPr>
            </w:pPr>
            <w:r w:rsidRPr="00F26E29">
              <w:rPr>
                <w:rFonts w:eastAsia="黑体"/>
                <w:b/>
                <w:color w:val="000000"/>
                <w:sz w:val="30"/>
                <w:szCs w:val="30"/>
              </w:rPr>
              <w:t>账户（财务专用章）</w:t>
            </w:r>
          </w:p>
          <w:p w:rsidR="00D93251" w:rsidRPr="00F26E29" w:rsidRDefault="00D93251" w:rsidP="00D93251">
            <w:pPr>
              <w:rPr>
                <w:rFonts w:eastAsia="黑体"/>
                <w:b/>
                <w:color w:val="000000"/>
                <w:sz w:val="30"/>
                <w:szCs w:val="30"/>
              </w:rPr>
            </w:pPr>
          </w:p>
        </w:tc>
        <w:tc>
          <w:tcPr>
            <w:tcW w:w="6660" w:type="dxa"/>
          </w:tcPr>
          <w:p w:rsidR="00D93251" w:rsidRPr="00F26E29" w:rsidRDefault="00D93251" w:rsidP="00D93251">
            <w:pPr>
              <w:rPr>
                <w:color w:val="000000"/>
                <w:sz w:val="30"/>
                <w:szCs w:val="30"/>
              </w:rPr>
            </w:pPr>
            <w:r w:rsidRPr="00F26E29">
              <w:rPr>
                <w:color w:val="000000"/>
                <w:sz w:val="30"/>
                <w:szCs w:val="30"/>
              </w:rPr>
              <w:t>收款单位：</w:t>
            </w:r>
            <w:r w:rsidRPr="00F26E29">
              <w:rPr>
                <w:color w:val="000000"/>
                <w:sz w:val="28"/>
                <w:szCs w:val="28"/>
              </w:rPr>
              <w:t>（本单位在银行类金融机构所开户头的全称）</w:t>
            </w:r>
          </w:p>
        </w:tc>
      </w:tr>
      <w:tr w:rsidR="00D93251" w:rsidRPr="00F26E29">
        <w:trPr>
          <w:trHeight w:val="2233"/>
          <w:jc w:val="center"/>
        </w:trPr>
        <w:tc>
          <w:tcPr>
            <w:tcW w:w="1620" w:type="dxa"/>
            <w:vMerge/>
          </w:tcPr>
          <w:p w:rsidR="00D93251" w:rsidRPr="00F26E29" w:rsidRDefault="00D93251" w:rsidP="00D93251">
            <w:pPr>
              <w:jc w:val="center"/>
              <w:rPr>
                <w:rFonts w:eastAsia="黑体"/>
                <w:b/>
                <w:color w:val="000000"/>
                <w:sz w:val="28"/>
                <w:szCs w:val="28"/>
              </w:rPr>
            </w:pPr>
          </w:p>
        </w:tc>
        <w:tc>
          <w:tcPr>
            <w:tcW w:w="6660" w:type="dxa"/>
          </w:tcPr>
          <w:p w:rsidR="00D93251" w:rsidRPr="00F26E29" w:rsidRDefault="00D93251" w:rsidP="00D93251">
            <w:pPr>
              <w:rPr>
                <w:color w:val="000000"/>
                <w:sz w:val="30"/>
                <w:szCs w:val="30"/>
              </w:rPr>
            </w:pPr>
            <w:r w:rsidRPr="00F26E29">
              <w:rPr>
                <w:color w:val="000000"/>
                <w:sz w:val="30"/>
                <w:szCs w:val="30"/>
              </w:rPr>
              <w:t>开户银行：</w:t>
            </w:r>
            <w:r w:rsidRPr="00F26E29">
              <w:rPr>
                <w:color w:val="000000"/>
                <w:sz w:val="30"/>
                <w:szCs w:val="30"/>
              </w:rPr>
              <w:t>××</w:t>
            </w:r>
            <w:r w:rsidRPr="00F26E29">
              <w:rPr>
                <w:color w:val="000000"/>
                <w:sz w:val="30"/>
                <w:szCs w:val="30"/>
              </w:rPr>
              <w:t>银行</w:t>
            </w:r>
            <w:r w:rsidRPr="00F26E29">
              <w:rPr>
                <w:color w:val="000000"/>
                <w:sz w:val="30"/>
                <w:szCs w:val="30"/>
              </w:rPr>
              <w:t>××</w:t>
            </w:r>
            <w:r w:rsidRPr="00F26E29">
              <w:rPr>
                <w:color w:val="000000"/>
                <w:sz w:val="30"/>
                <w:szCs w:val="30"/>
              </w:rPr>
              <w:t>省</w:t>
            </w:r>
            <w:r w:rsidRPr="00F26E29">
              <w:rPr>
                <w:color w:val="000000"/>
                <w:sz w:val="30"/>
                <w:szCs w:val="30"/>
              </w:rPr>
              <w:t>××</w:t>
            </w:r>
            <w:r w:rsidRPr="00F26E29">
              <w:rPr>
                <w:color w:val="000000"/>
                <w:sz w:val="30"/>
                <w:szCs w:val="30"/>
              </w:rPr>
              <w:t>市</w:t>
            </w:r>
            <w:r w:rsidRPr="00F26E29">
              <w:rPr>
                <w:color w:val="000000"/>
                <w:sz w:val="30"/>
                <w:szCs w:val="30"/>
              </w:rPr>
              <w:t>××</w:t>
            </w:r>
            <w:r w:rsidRPr="00F26E29">
              <w:rPr>
                <w:color w:val="000000"/>
                <w:sz w:val="30"/>
                <w:szCs w:val="30"/>
              </w:rPr>
              <w:t>县（区）分行（支行）</w:t>
            </w:r>
            <w:r w:rsidRPr="00F26E29">
              <w:rPr>
                <w:color w:val="000000"/>
                <w:sz w:val="30"/>
                <w:szCs w:val="30"/>
              </w:rPr>
              <w:t>××</w:t>
            </w:r>
            <w:r w:rsidRPr="00F26E29">
              <w:rPr>
                <w:color w:val="000000"/>
                <w:sz w:val="30"/>
                <w:szCs w:val="30"/>
              </w:rPr>
              <w:t>营业部（分理处）或</w:t>
            </w:r>
            <w:r w:rsidRPr="00F26E29">
              <w:rPr>
                <w:color w:val="000000"/>
                <w:sz w:val="30"/>
                <w:szCs w:val="30"/>
              </w:rPr>
              <w:t>××</w:t>
            </w:r>
            <w:r w:rsidRPr="00F26E29">
              <w:rPr>
                <w:color w:val="000000"/>
                <w:sz w:val="30"/>
                <w:szCs w:val="30"/>
              </w:rPr>
              <w:t>省</w:t>
            </w:r>
            <w:r w:rsidRPr="00F26E29">
              <w:rPr>
                <w:color w:val="000000"/>
                <w:sz w:val="30"/>
                <w:szCs w:val="30"/>
              </w:rPr>
              <w:t>××</w:t>
            </w:r>
            <w:r w:rsidRPr="00F26E29">
              <w:rPr>
                <w:color w:val="000000"/>
                <w:sz w:val="30"/>
                <w:szCs w:val="30"/>
              </w:rPr>
              <w:t>市</w:t>
            </w:r>
            <w:r w:rsidRPr="00F26E29">
              <w:rPr>
                <w:color w:val="000000"/>
                <w:sz w:val="30"/>
                <w:szCs w:val="30"/>
              </w:rPr>
              <w:t>××</w:t>
            </w:r>
            <w:r w:rsidRPr="00F26E29">
              <w:rPr>
                <w:color w:val="000000"/>
                <w:sz w:val="30"/>
                <w:szCs w:val="30"/>
              </w:rPr>
              <w:t>县（区）</w:t>
            </w:r>
            <w:r w:rsidRPr="00F26E29">
              <w:rPr>
                <w:color w:val="000000"/>
                <w:sz w:val="30"/>
                <w:szCs w:val="30"/>
              </w:rPr>
              <w:t>××</w:t>
            </w:r>
            <w:r w:rsidRPr="00F26E29">
              <w:rPr>
                <w:color w:val="000000"/>
                <w:sz w:val="30"/>
                <w:szCs w:val="30"/>
              </w:rPr>
              <w:t>乡（镇）农村信用社</w:t>
            </w:r>
          </w:p>
        </w:tc>
      </w:tr>
      <w:tr w:rsidR="00D93251" w:rsidRPr="00F26E29">
        <w:trPr>
          <w:trHeight w:val="1081"/>
          <w:jc w:val="center"/>
        </w:trPr>
        <w:tc>
          <w:tcPr>
            <w:tcW w:w="1620" w:type="dxa"/>
            <w:vMerge/>
          </w:tcPr>
          <w:p w:rsidR="00D93251" w:rsidRPr="00F26E29" w:rsidRDefault="00D93251" w:rsidP="00D93251">
            <w:pPr>
              <w:jc w:val="center"/>
              <w:rPr>
                <w:rFonts w:eastAsia="黑体"/>
                <w:b/>
                <w:color w:val="000000"/>
                <w:sz w:val="28"/>
                <w:szCs w:val="28"/>
              </w:rPr>
            </w:pPr>
          </w:p>
        </w:tc>
        <w:tc>
          <w:tcPr>
            <w:tcW w:w="6660" w:type="dxa"/>
          </w:tcPr>
          <w:p w:rsidR="00D93251" w:rsidRPr="00F26E29" w:rsidRDefault="00D93251" w:rsidP="00D93251">
            <w:pPr>
              <w:rPr>
                <w:color w:val="000000"/>
                <w:sz w:val="30"/>
                <w:szCs w:val="30"/>
              </w:rPr>
            </w:pPr>
            <w:r w:rsidRPr="00F26E29">
              <w:rPr>
                <w:color w:val="000000"/>
                <w:sz w:val="30"/>
                <w:szCs w:val="30"/>
              </w:rPr>
              <w:t>账</w:t>
            </w:r>
            <w:r w:rsidRPr="00F26E29">
              <w:rPr>
                <w:color w:val="000000"/>
                <w:sz w:val="30"/>
                <w:szCs w:val="30"/>
              </w:rPr>
              <w:t xml:space="preserve">    </w:t>
            </w:r>
            <w:r w:rsidRPr="00F26E29">
              <w:rPr>
                <w:color w:val="000000"/>
                <w:sz w:val="30"/>
                <w:szCs w:val="30"/>
              </w:rPr>
              <w:t>号：</w:t>
            </w:r>
          </w:p>
        </w:tc>
      </w:tr>
      <w:tr w:rsidR="00D93251" w:rsidRPr="00F26E29">
        <w:trPr>
          <w:trHeight w:val="1081"/>
          <w:jc w:val="center"/>
        </w:trPr>
        <w:tc>
          <w:tcPr>
            <w:tcW w:w="1620" w:type="dxa"/>
            <w:vAlign w:val="center"/>
          </w:tcPr>
          <w:p w:rsidR="00D93251" w:rsidRPr="00F26E29" w:rsidRDefault="00D93251" w:rsidP="00D93251">
            <w:pPr>
              <w:jc w:val="center"/>
              <w:rPr>
                <w:rFonts w:eastAsia="黑体"/>
                <w:b/>
                <w:color w:val="000000"/>
                <w:sz w:val="28"/>
                <w:szCs w:val="28"/>
              </w:rPr>
            </w:pPr>
            <w:r w:rsidRPr="00F26E29">
              <w:rPr>
                <w:rFonts w:eastAsia="黑体"/>
                <w:b/>
                <w:color w:val="000000"/>
                <w:sz w:val="30"/>
                <w:szCs w:val="30"/>
              </w:rPr>
              <w:t>备注</w:t>
            </w:r>
          </w:p>
        </w:tc>
        <w:tc>
          <w:tcPr>
            <w:tcW w:w="6660" w:type="dxa"/>
            <w:vAlign w:val="center"/>
          </w:tcPr>
          <w:p w:rsidR="00D93251" w:rsidRPr="00F26E29" w:rsidRDefault="00D93251" w:rsidP="00D93251">
            <w:pPr>
              <w:rPr>
                <w:color w:val="000000"/>
                <w:sz w:val="24"/>
              </w:rPr>
            </w:pPr>
          </w:p>
        </w:tc>
      </w:tr>
    </w:tbl>
    <w:p w:rsidR="00D93251" w:rsidRPr="00F26E29" w:rsidRDefault="00D93251" w:rsidP="00D93251">
      <w:pPr>
        <w:ind w:right="-958"/>
        <w:rPr>
          <w:rFonts w:eastAsia="黑体"/>
          <w:bCs/>
          <w:color w:val="000000"/>
          <w:sz w:val="30"/>
          <w:szCs w:val="30"/>
        </w:rPr>
      </w:pPr>
    </w:p>
    <w:p w:rsidR="00D93251" w:rsidRPr="00F26E29" w:rsidRDefault="000E43B1" w:rsidP="004A5133">
      <w:pPr>
        <w:autoSpaceDE w:val="0"/>
        <w:autoSpaceDN w:val="0"/>
        <w:adjustRightInd w:val="0"/>
        <w:spacing w:line="660" w:lineRule="exact"/>
        <w:rPr>
          <w:rFonts w:eastAsia="黑体"/>
          <w:color w:val="000000"/>
          <w:sz w:val="36"/>
          <w:szCs w:val="36"/>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Pr>
          <w:rFonts w:eastAsia="华文中宋" w:hint="eastAsia"/>
          <w:bCs/>
          <w:szCs w:val="32"/>
        </w:rPr>
        <w:t>2</w:t>
      </w:r>
    </w:p>
    <w:p w:rsidR="00D93251" w:rsidRPr="00F26E29" w:rsidRDefault="00D93251" w:rsidP="00D93251">
      <w:pPr>
        <w:jc w:val="center"/>
        <w:rPr>
          <w:rFonts w:eastAsia="华文中宋"/>
          <w:b/>
          <w:bCs/>
          <w:color w:val="000000"/>
          <w:sz w:val="36"/>
          <w:szCs w:val="36"/>
        </w:rPr>
      </w:pPr>
      <w:r w:rsidRPr="00F26E29">
        <w:rPr>
          <w:rFonts w:eastAsia="华文中宋"/>
          <w:b/>
          <w:color w:val="000000"/>
          <w:sz w:val="36"/>
          <w:szCs w:val="36"/>
        </w:rPr>
        <w:t>引进核心技术详细说明</w:t>
      </w:r>
    </w:p>
    <w:p w:rsidR="00D93251" w:rsidRPr="00857A65" w:rsidRDefault="00D93251" w:rsidP="00857A65">
      <w:pPr>
        <w:snapToGrid w:val="0"/>
        <w:ind w:firstLineChars="196" w:firstLine="630"/>
        <w:rPr>
          <w:b/>
          <w:color w:val="000000"/>
          <w:szCs w:val="32"/>
        </w:rPr>
      </w:pPr>
      <w:r w:rsidRPr="00857A65">
        <w:rPr>
          <w:b/>
          <w:color w:val="000000"/>
          <w:szCs w:val="32"/>
        </w:rPr>
        <w:t>一、核心技术名称及引进详细计划</w:t>
      </w:r>
    </w:p>
    <w:p w:rsidR="00D93251" w:rsidRPr="00857A65" w:rsidRDefault="00D93251" w:rsidP="00D93251">
      <w:pPr>
        <w:snapToGrid w:val="0"/>
        <w:ind w:firstLine="480"/>
        <w:rPr>
          <w:b/>
          <w:color w:val="000000"/>
          <w:szCs w:val="32"/>
        </w:rPr>
      </w:pPr>
      <w:r w:rsidRPr="00857A65">
        <w:rPr>
          <w:b/>
          <w:color w:val="000000"/>
          <w:szCs w:val="32"/>
        </w:rPr>
        <w:t>请填表</w:t>
      </w:r>
      <w:r w:rsidRPr="00857A65">
        <w:rPr>
          <w:b/>
          <w:color w:val="000000"/>
          <w:szCs w:val="32"/>
        </w:rPr>
        <w:t>1</w:t>
      </w:r>
      <w:r w:rsidRPr="00857A65">
        <w:rPr>
          <w:b/>
          <w:color w:val="000000"/>
          <w:szCs w:val="32"/>
        </w:rPr>
        <w:t>。</w:t>
      </w:r>
    </w:p>
    <w:p w:rsidR="00D93251" w:rsidRPr="00857A65" w:rsidRDefault="00D93251" w:rsidP="00D93251">
      <w:pPr>
        <w:snapToGrid w:val="0"/>
        <w:ind w:firstLine="480"/>
        <w:rPr>
          <w:color w:val="000000"/>
          <w:szCs w:val="32"/>
        </w:rPr>
      </w:pPr>
      <w:r w:rsidRPr="00857A65">
        <w:rPr>
          <w:color w:val="000000"/>
          <w:szCs w:val="32"/>
        </w:rPr>
        <w:t>填表说明：</w:t>
      </w:r>
      <w:r w:rsidRPr="00857A65">
        <w:rPr>
          <w:color w:val="000000"/>
          <w:szCs w:val="32"/>
        </w:rPr>
        <w:t>1</w:t>
      </w:r>
      <w:r w:rsidRPr="00857A65">
        <w:rPr>
          <w:color w:val="000000"/>
          <w:szCs w:val="32"/>
        </w:rPr>
        <w:t>．技术领域：包括育种技术、栽培技术、养殖技术、加工技术、农业工程与信息技术、资源与环境技术、其他；</w:t>
      </w:r>
      <w:r w:rsidRPr="00857A65">
        <w:rPr>
          <w:color w:val="000000"/>
          <w:szCs w:val="32"/>
        </w:rPr>
        <w:t>2</w:t>
      </w:r>
      <w:r w:rsidRPr="00857A65">
        <w:rPr>
          <w:color w:val="000000"/>
          <w:szCs w:val="32"/>
        </w:rPr>
        <w:t>．购买经费：没有则填写</w:t>
      </w:r>
      <w:r w:rsidRPr="00857A65">
        <w:rPr>
          <w:color w:val="000000"/>
          <w:szCs w:val="32"/>
        </w:rPr>
        <w:t>“0”</w:t>
      </w:r>
      <w:r w:rsidRPr="00857A65">
        <w:rPr>
          <w:color w:val="000000"/>
          <w:szCs w:val="32"/>
        </w:rPr>
        <w:t>。</w:t>
      </w:r>
    </w:p>
    <w:p w:rsidR="00D93251" w:rsidRPr="00857A65" w:rsidRDefault="00D93251" w:rsidP="00857A65">
      <w:pPr>
        <w:snapToGrid w:val="0"/>
        <w:ind w:firstLineChars="196" w:firstLine="630"/>
        <w:rPr>
          <w:b/>
          <w:color w:val="000000"/>
          <w:szCs w:val="32"/>
        </w:rPr>
      </w:pPr>
      <w:r w:rsidRPr="00857A65">
        <w:rPr>
          <w:b/>
          <w:color w:val="000000"/>
          <w:szCs w:val="32"/>
        </w:rPr>
        <w:t>二、引进方式</w:t>
      </w:r>
    </w:p>
    <w:p w:rsidR="00D93251" w:rsidRPr="00857A65" w:rsidRDefault="00D93251" w:rsidP="00857A65">
      <w:pPr>
        <w:snapToGrid w:val="0"/>
        <w:ind w:firstLineChars="196" w:firstLine="630"/>
        <w:rPr>
          <w:b/>
          <w:color w:val="000000"/>
          <w:szCs w:val="32"/>
        </w:rPr>
      </w:pPr>
      <w:r w:rsidRPr="00857A65">
        <w:rPr>
          <w:b/>
          <w:color w:val="000000"/>
          <w:szCs w:val="32"/>
        </w:rPr>
        <w:t>（一）派出人员说明</w:t>
      </w:r>
    </w:p>
    <w:p w:rsidR="00D93251" w:rsidRPr="00857A65" w:rsidRDefault="00D93251" w:rsidP="00D93251">
      <w:pPr>
        <w:snapToGrid w:val="0"/>
        <w:ind w:firstLine="480"/>
        <w:rPr>
          <w:color w:val="000000"/>
          <w:szCs w:val="32"/>
        </w:rPr>
      </w:pPr>
      <w:r w:rsidRPr="00857A65">
        <w:rPr>
          <w:b/>
          <w:color w:val="000000"/>
          <w:szCs w:val="32"/>
        </w:rPr>
        <w:t>请填表</w:t>
      </w:r>
      <w:r w:rsidR="00843D99" w:rsidRPr="00857A65">
        <w:rPr>
          <w:rFonts w:hint="eastAsia"/>
          <w:b/>
          <w:color w:val="000000"/>
          <w:szCs w:val="32"/>
        </w:rPr>
        <w:t>2</w:t>
      </w:r>
      <w:r w:rsidRPr="00857A65">
        <w:rPr>
          <w:color w:val="000000"/>
          <w:szCs w:val="32"/>
        </w:rPr>
        <w:t>。</w:t>
      </w:r>
    </w:p>
    <w:p w:rsidR="00D93251" w:rsidRPr="00857A65" w:rsidRDefault="00D93251" w:rsidP="00D93251">
      <w:pPr>
        <w:snapToGrid w:val="0"/>
        <w:ind w:firstLine="480"/>
        <w:rPr>
          <w:color w:val="000000"/>
          <w:szCs w:val="32"/>
        </w:rPr>
      </w:pPr>
      <w:r w:rsidRPr="00857A65">
        <w:rPr>
          <w:color w:val="000000"/>
          <w:szCs w:val="32"/>
        </w:rPr>
        <w:t>填表说明：</w:t>
      </w:r>
      <w:r w:rsidRPr="00857A65">
        <w:rPr>
          <w:color w:val="000000"/>
          <w:szCs w:val="32"/>
        </w:rPr>
        <w:t xml:space="preserve"> 1</w:t>
      </w:r>
      <w:r w:rsidRPr="00857A65">
        <w:rPr>
          <w:color w:val="000000"/>
          <w:szCs w:val="32"/>
        </w:rPr>
        <w:t>．考察、学习或合作研究内容：填写格式为</w:t>
      </w:r>
      <w:r w:rsidRPr="00857A65">
        <w:rPr>
          <w:color w:val="000000"/>
          <w:szCs w:val="32"/>
        </w:rPr>
        <w:t>“</w:t>
      </w:r>
      <w:r w:rsidRPr="00857A65">
        <w:rPr>
          <w:color w:val="000000"/>
          <w:szCs w:val="32"/>
        </w:rPr>
        <w:t>赴</w:t>
      </w:r>
      <w:r w:rsidRPr="00857A65">
        <w:rPr>
          <w:color w:val="000000"/>
          <w:szCs w:val="32"/>
        </w:rPr>
        <w:t>××</w:t>
      </w:r>
      <w:r w:rsidRPr="00857A65">
        <w:rPr>
          <w:color w:val="000000"/>
          <w:szCs w:val="32"/>
        </w:rPr>
        <w:t>国</w:t>
      </w:r>
      <w:r w:rsidRPr="00857A65">
        <w:rPr>
          <w:color w:val="000000"/>
          <w:szCs w:val="32"/>
        </w:rPr>
        <w:t>××</w:t>
      </w:r>
      <w:r w:rsidRPr="00857A65">
        <w:rPr>
          <w:color w:val="000000"/>
          <w:szCs w:val="32"/>
        </w:rPr>
        <w:t>单位</w:t>
      </w:r>
      <w:r w:rsidRPr="00857A65">
        <w:rPr>
          <w:color w:val="000000"/>
          <w:szCs w:val="32"/>
        </w:rPr>
        <w:t>××</w:t>
      </w:r>
      <w:r w:rsidRPr="00857A65">
        <w:rPr>
          <w:color w:val="000000"/>
          <w:szCs w:val="32"/>
        </w:rPr>
        <w:t>（内容）</w:t>
      </w:r>
      <w:r w:rsidRPr="00857A65">
        <w:rPr>
          <w:color w:val="000000"/>
          <w:szCs w:val="32"/>
        </w:rPr>
        <w:t>”</w:t>
      </w:r>
      <w:r w:rsidRPr="00857A65">
        <w:rPr>
          <w:color w:val="000000"/>
          <w:szCs w:val="32"/>
        </w:rPr>
        <w:t>等；</w:t>
      </w:r>
      <w:r w:rsidRPr="00857A65">
        <w:rPr>
          <w:color w:val="000000"/>
          <w:szCs w:val="32"/>
        </w:rPr>
        <w:t>2</w:t>
      </w:r>
      <w:r w:rsidRPr="00857A65">
        <w:rPr>
          <w:color w:val="000000"/>
          <w:szCs w:val="32"/>
        </w:rPr>
        <w:t>．经费支出：包括往返国际旅费、国外生活费。按财政部相关规定核算。</w:t>
      </w:r>
    </w:p>
    <w:p w:rsidR="00D93251" w:rsidRPr="00857A65" w:rsidRDefault="00D93251" w:rsidP="00D93251">
      <w:pPr>
        <w:snapToGrid w:val="0"/>
        <w:ind w:firstLine="480"/>
        <w:rPr>
          <w:b/>
          <w:color w:val="000000"/>
          <w:szCs w:val="32"/>
        </w:rPr>
      </w:pPr>
      <w:r w:rsidRPr="00857A65">
        <w:rPr>
          <w:b/>
          <w:color w:val="000000"/>
          <w:szCs w:val="32"/>
        </w:rPr>
        <w:t>（二）聘请专家说明</w:t>
      </w:r>
    </w:p>
    <w:p w:rsidR="00D93251" w:rsidRPr="00857A65" w:rsidRDefault="00D93251" w:rsidP="00857A65">
      <w:pPr>
        <w:snapToGrid w:val="0"/>
        <w:ind w:firstLineChars="200" w:firstLine="643"/>
        <w:rPr>
          <w:color w:val="000000"/>
          <w:szCs w:val="32"/>
        </w:rPr>
      </w:pPr>
      <w:r w:rsidRPr="00857A65">
        <w:rPr>
          <w:b/>
          <w:color w:val="000000"/>
          <w:szCs w:val="32"/>
        </w:rPr>
        <w:t>请填表</w:t>
      </w:r>
      <w:r w:rsidR="00843D99" w:rsidRPr="00857A65">
        <w:rPr>
          <w:rFonts w:hint="eastAsia"/>
          <w:b/>
          <w:color w:val="000000"/>
          <w:szCs w:val="32"/>
        </w:rPr>
        <w:t>3</w:t>
      </w:r>
      <w:r w:rsidRPr="00857A65">
        <w:rPr>
          <w:color w:val="000000"/>
          <w:szCs w:val="32"/>
        </w:rPr>
        <w:t>。</w:t>
      </w:r>
    </w:p>
    <w:p w:rsidR="00D93251" w:rsidRPr="00857A65" w:rsidRDefault="00D93251" w:rsidP="00857A65">
      <w:pPr>
        <w:snapToGrid w:val="0"/>
        <w:ind w:firstLineChars="200" w:firstLine="640"/>
        <w:rPr>
          <w:color w:val="000000"/>
          <w:szCs w:val="32"/>
        </w:rPr>
      </w:pPr>
      <w:r w:rsidRPr="00857A65">
        <w:rPr>
          <w:color w:val="000000"/>
          <w:szCs w:val="32"/>
        </w:rPr>
        <w:t>填表说明：经费支出包括往返国际旅费、在华生活费。按财政部相关规定核算。</w:t>
      </w:r>
    </w:p>
    <w:p w:rsidR="00D93251" w:rsidRPr="00857A65" w:rsidRDefault="00D93251" w:rsidP="00857A65">
      <w:pPr>
        <w:snapToGrid w:val="0"/>
        <w:ind w:firstLineChars="196" w:firstLine="630"/>
        <w:rPr>
          <w:rFonts w:eastAsia="华文楷体"/>
          <w:color w:val="000000"/>
          <w:szCs w:val="32"/>
        </w:rPr>
      </w:pPr>
      <w:r w:rsidRPr="00857A65">
        <w:rPr>
          <w:b/>
          <w:color w:val="000000"/>
          <w:szCs w:val="32"/>
        </w:rPr>
        <w:t>（三）其他引进方式</w:t>
      </w:r>
    </w:p>
    <w:p w:rsidR="00D93251" w:rsidRPr="00F26E29" w:rsidRDefault="00D93251" w:rsidP="00857A65">
      <w:pPr>
        <w:snapToGrid w:val="0"/>
        <w:ind w:firstLineChars="245" w:firstLine="784"/>
        <w:rPr>
          <w:color w:val="000000"/>
          <w:sz w:val="30"/>
          <w:szCs w:val="30"/>
        </w:rPr>
      </w:pPr>
      <w:r w:rsidRPr="00857A65">
        <w:rPr>
          <w:color w:val="000000"/>
          <w:szCs w:val="32"/>
        </w:rPr>
        <w:t>请用文字说明。</w:t>
      </w:r>
    </w:p>
    <w:p w:rsidR="00D93251" w:rsidRPr="003C1316" w:rsidRDefault="00D93251" w:rsidP="00D93251">
      <w:pPr>
        <w:snapToGrid w:val="0"/>
        <w:rPr>
          <w:rFonts w:eastAsia="华文中宋"/>
          <w:b/>
          <w:color w:val="000000"/>
          <w:szCs w:val="32"/>
        </w:rPr>
      </w:pPr>
      <w:r w:rsidRPr="00F26E29">
        <w:rPr>
          <w:color w:val="000000"/>
          <w:sz w:val="24"/>
        </w:rPr>
        <w:br w:type="column"/>
      </w:r>
      <w:r w:rsidRPr="003C1316">
        <w:rPr>
          <w:rFonts w:eastAsia="华文中宋"/>
          <w:b/>
          <w:color w:val="000000"/>
          <w:szCs w:val="32"/>
        </w:rPr>
        <w:lastRenderedPageBreak/>
        <w:t>表</w:t>
      </w:r>
      <w:r w:rsidRPr="003C1316">
        <w:rPr>
          <w:rFonts w:eastAsia="华文中宋"/>
          <w:b/>
          <w:color w:val="000000"/>
          <w:szCs w:val="32"/>
        </w:rPr>
        <w:t xml:space="preserve">1  </w:t>
      </w:r>
      <w:r w:rsidRPr="003C1316">
        <w:rPr>
          <w:rFonts w:eastAsia="华文中宋"/>
          <w:b/>
          <w:color w:val="000000"/>
          <w:szCs w:val="32"/>
        </w:rPr>
        <w:t>拟引进的核心技术及引进详细计划</w:t>
      </w:r>
    </w:p>
    <w:tbl>
      <w:tblPr>
        <w:tblW w:w="9615"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2520"/>
        <w:gridCol w:w="1890"/>
        <w:gridCol w:w="3000"/>
      </w:tblGrid>
      <w:tr w:rsidR="00D93251" w:rsidRPr="00F26E29">
        <w:trPr>
          <w:trHeight w:val="567"/>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jc w:val="center"/>
              <w:rPr>
                <w:rFonts w:ascii="宋体" w:eastAsia="宋体" w:hAnsi="宋体"/>
                <w:color w:val="000000"/>
                <w:sz w:val="21"/>
                <w:szCs w:val="21"/>
              </w:rPr>
            </w:pPr>
            <w:r w:rsidRPr="009A37CE">
              <w:rPr>
                <w:rFonts w:ascii="宋体" w:eastAsia="宋体" w:hAnsi="宋体"/>
                <w:color w:val="000000"/>
                <w:sz w:val="21"/>
                <w:szCs w:val="21"/>
              </w:rPr>
              <w:t>核心技术名称</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snapToGrid w:val="0"/>
              <w:jc w:val="center"/>
              <w:rPr>
                <w:color w:val="000000"/>
                <w:sz w:val="24"/>
              </w:rPr>
            </w:pPr>
          </w:p>
        </w:tc>
      </w:tr>
      <w:tr w:rsidR="00D93251" w:rsidRPr="00F26E29">
        <w:trPr>
          <w:trHeight w:val="567"/>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jc w:val="center"/>
              <w:rPr>
                <w:rFonts w:ascii="宋体" w:eastAsia="宋体" w:hAnsi="宋体"/>
                <w:b/>
                <w:color w:val="000000"/>
                <w:sz w:val="21"/>
                <w:szCs w:val="21"/>
              </w:rPr>
            </w:pPr>
            <w:r w:rsidRPr="009A37CE">
              <w:rPr>
                <w:rFonts w:ascii="宋体" w:eastAsia="宋体" w:hAnsi="宋体"/>
                <w:color w:val="000000"/>
                <w:sz w:val="21"/>
                <w:szCs w:val="21"/>
              </w:rPr>
              <w:t>所属技术领域</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jc w:val="center"/>
              <w:rPr>
                <w:color w:val="000000"/>
                <w:sz w:val="24"/>
              </w:rPr>
            </w:pPr>
          </w:p>
        </w:tc>
      </w:tr>
      <w:tr w:rsidR="00D93251" w:rsidRPr="00F26E29">
        <w:trPr>
          <w:trHeight w:val="567"/>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jc w:val="center"/>
              <w:rPr>
                <w:rFonts w:ascii="宋体" w:eastAsia="宋体" w:hAnsi="宋体"/>
                <w:color w:val="000000"/>
                <w:sz w:val="21"/>
                <w:szCs w:val="21"/>
              </w:rPr>
            </w:pPr>
            <w:r w:rsidRPr="009A37CE">
              <w:rPr>
                <w:rFonts w:ascii="宋体" w:eastAsia="宋体" w:hAnsi="宋体"/>
                <w:color w:val="000000"/>
                <w:sz w:val="21"/>
                <w:szCs w:val="21"/>
              </w:rPr>
              <w:t>国家/地区</w:t>
            </w:r>
          </w:p>
        </w:tc>
        <w:tc>
          <w:tcPr>
            <w:tcW w:w="2520" w:type="dxa"/>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jc w:val="center"/>
              <w:rPr>
                <w:color w:val="000000"/>
                <w:sz w:val="24"/>
              </w:rPr>
            </w:pPr>
          </w:p>
        </w:tc>
        <w:tc>
          <w:tcPr>
            <w:tcW w:w="1890" w:type="dxa"/>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jc w:val="center"/>
              <w:rPr>
                <w:color w:val="000000"/>
                <w:sz w:val="24"/>
              </w:rPr>
            </w:pPr>
            <w:r w:rsidRPr="00F26E29">
              <w:rPr>
                <w:color w:val="000000"/>
                <w:sz w:val="24"/>
              </w:rPr>
              <w:t>引进时间</w:t>
            </w:r>
          </w:p>
        </w:tc>
        <w:tc>
          <w:tcPr>
            <w:tcW w:w="3000" w:type="dxa"/>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jc w:val="center"/>
              <w:rPr>
                <w:color w:val="000000"/>
                <w:sz w:val="24"/>
              </w:rPr>
            </w:pPr>
          </w:p>
        </w:tc>
      </w:tr>
      <w:tr w:rsidR="00D93251" w:rsidRPr="00F26E29">
        <w:trPr>
          <w:trHeight w:val="567"/>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ind w:leftChars="-1" w:left="-1" w:hangingChars="1" w:hanging="2"/>
              <w:jc w:val="center"/>
              <w:rPr>
                <w:rFonts w:ascii="宋体" w:eastAsia="宋体" w:hAnsi="宋体"/>
                <w:color w:val="000000"/>
                <w:sz w:val="21"/>
                <w:szCs w:val="21"/>
              </w:rPr>
            </w:pPr>
            <w:r w:rsidRPr="009A37CE">
              <w:rPr>
                <w:rFonts w:ascii="宋体" w:eastAsia="宋体" w:hAnsi="宋体"/>
                <w:color w:val="000000"/>
                <w:sz w:val="21"/>
                <w:szCs w:val="21"/>
              </w:rPr>
              <w:t>购买经费（万元）</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rPr>
                <w:color w:val="000000"/>
                <w:sz w:val="24"/>
              </w:rPr>
            </w:pPr>
            <w:r w:rsidRPr="00AB65E3">
              <w:rPr>
                <w:rFonts w:ascii="仿宋_GB2312" w:hAnsi="宋体" w:hint="eastAsia"/>
                <w:color w:val="000000"/>
                <w:sz w:val="24"/>
              </w:rPr>
              <w:t>（申请中央财政资金商务购买技术时需填写此栏）</w:t>
            </w:r>
          </w:p>
        </w:tc>
      </w:tr>
      <w:tr w:rsidR="00D93251" w:rsidRPr="00F26E29">
        <w:trPr>
          <w:trHeight w:val="3780"/>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jc w:val="center"/>
              <w:rPr>
                <w:rFonts w:ascii="宋体" w:eastAsia="宋体" w:hAnsi="宋体"/>
                <w:color w:val="000000"/>
                <w:sz w:val="21"/>
                <w:szCs w:val="21"/>
              </w:rPr>
            </w:pPr>
            <w:r w:rsidRPr="009A37CE">
              <w:rPr>
                <w:rFonts w:ascii="宋体" w:eastAsia="宋体" w:hAnsi="宋体"/>
                <w:color w:val="000000"/>
                <w:sz w:val="21"/>
                <w:szCs w:val="21"/>
              </w:rPr>
              <w:t>技术主要内容</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p w:rsidR="00D93251" w:rsidRPr="00F26E29" w:rsidRDefault="00D93251" w:rsidP="00D93251">
            <w:pPr>
              <w:snapToGrid w:val="0"/>
              <w:jc w:val="center"/>
              <w:rPr>
                <w:color w:val="000000"/>
                <w:sz w:val="24"/>
              </w:rPr>
            </w:pPr>
          </w:p>
        </w:tc>
      </w:tr>
      <w:tr w:rsidR="00D93251" w:rsidRPr="00F26E29">
        <w:trPr>
          <w:trHeight w:val="3150"/>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jc w:val="center"/>
              <w:rPr>
                <w:rFonts w:ascii="宋体" w:eastAsia="宋体" w:hAnsi="宋体"/>
                <w:color w:val="000000"/>
                <w:sz w:val="21"/>
                <w:szCs w:val="21"/>
              </w:rPr>
            </w:pPr>
            <w:r w:rsidRPr="009A37CE">
              <w:rPr>
                <w:rFonts w:ascii="宋体" w:eastAsia="宋体" w:hAnsi="宋体"/>
                <w:color w:val="000000"/>
                <w:sz w:val="21"/>
                <w:szCs w:val="21"/>
              </w:rPr>
              <w:t>通过引进拟解决的关键问题</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jc w:val="center"/>
              <w:rPr>
                <w:color w:val="000000"/>
                <w:sz w:val="24"/>
              </w:rPr>
            </w:pPr>
          </w:p>
          <w:p w:rsidR="00D93251" w:rsidRPr="00F26E29" w:rsidRDefault="00D93251" w:rsidP="00D93251">
            <w:pPr>
              <w:widowControl/>
              <w:jc w:val="center"/>
              <w:rPr>
                <w:color w:val="000000"/>
                <w:sz w:val="24"/>
              </w:rPr>
            </w:pPr>
          </w:p>
          <w:p w:rsidR="00D93251" w:rsidRPr="00F26E29" w:rsidRDefault="00D93251" w:rsidP="00D93251">
            <w:pPr>
              <w:widowControl/>
              <w:jc w:val="center"/>
              <w:rPr>
                <w:color w:val="000000"/>
                <w:sz w:val="24"/>
              </w:rPr>
            </w:pPr>
          </w:p>
          <w:p w:rsidR="00D93251" w:rsidRPr="00F26E29" w:rsidRDefault="00D93251" w:rsidP="00D93251">
            <w:pPr>
              <w:widowControl/>
              <w:jc w:val="center"/>
              <w:rPr>
                <w:color w:val="000000"/>
                <w:sz w:val="24"/>
              </w:rPr>
            </w:pPr>
          </w:p>
        </w:tc>
      </w:tr>
      <w:tr w:rsidR="00D93251" w:rsidRPr="00F26E29">
        <w:trPr>
          <w:trHeight w:val="1888"/>
        </w:trPr>
        <w:tc>
          <w:tcPr>
            <w:tcW w:w="220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jc w:val="center"/>
              <w:rPr>
                <w:rFonts w:ascii="宋体" w:eastAsia="宋体" w:hAnsi="宋体"/>
                <w:color w:val="000000"/>
                <w:sz w:val="21"/>
                <w:szCs w:val="21"/>
              </w:rPr>
            </w:pPr>
            <w:r w:rsidRPr="009A37CE">
              <w:rPr>
                <w:rFonts w:ascii="宋体" w:eastAsia="宋体" w:hAnsi="宋体"/>
                <w:color w:val="000000"/>
                <w:sz w:val="21"/>
                <w:szCs w:val="21"/>
              </w:rPr>
              <w:t>预期目标</w:t>
            </w:r>
          </w:p>
        </w:tc>
        <w:tc>
          <w:tcPr>
            <w:tcW w:w="7410" w:type="dxa"/>
            <w:gridSpan w:val="3"/>
            <w:tcBorders>
              <w:top w:val="single" w:sz="4" w:space="0" w:color="auto"/>
              <w:left w:val="single" w:sz="4" w:space="0" w:color="auto"/>
              <w:bottom w:val="single" w:sz="4" w:space="0" w:color="auto"/>
              <w:right w:val="single" w:sz="4" w:space="0" w:color="auto"/>
            </w:tcBorders>
            <w:vAlign w:val="center"/>
          </w:tcPr>
          <w:p w:rsidR="00D93251" w:rsidRPr="00F26E29" w:rsidRDefault="00D93251" w:rsidP="00D93251">
            <w:pPr>
              <w:widowControl/>
              <w:rPr>
                <w:color w:val="000000"/>
                <w:sz w:val="24"/>
              </w:rPr>
            </w:pPr>
          </w:p>
          <w:p w:rsidR="00D93251" w:rsidRPr="00F26E29" w:rsidRDefault="00D93251" w:rsidP="00D93251">
            <w:pPr>
              <w:widowControl/>
              <w:rPr>
                <w:color w:val="000000"/>
                <w:sz w:val="24"/>
              </w:rPr>
            </w:pPr>
          </w:p>
        </w:tc>
      </w:tr>
    </w:tbl>
    <w:p w:rsidR="00D93251" w:rsidRPr="009A37CE" w:rsidRDefault="00D93251" w:rsidP="00D93251">
      <w:pPr>
        <w:snapToGrid w:val="0"/>
        <w:rPr>
          <w:rFonts w:ascii="楷体_GB2312" w:eastAsia="楷体_GB2312" w:hint="eastAsia"/>
          <w:bCs/>
          <w:color w:val="000000"/>
          <w:sz w:val="24"/>
        </w:rPr>
      </w:pPr>
      <w:r w:rsidRPr="00F26E29">
        <w:rPr>
          <w:rFonts w:eastAsia="华文楷体"/>
          <w:color w:val="000000"/>
          <w:szCs w:val="21"/>
        </w:rPr>
        <w:t xml:space="preserve"> </w:t>
      </w:r>
      <w:r w:rsidRPr="009A37CE">
        <w:rPr>
          <w:rFonts w:ascii="楷体_GB2312" w:eastAsia="楷体_GB2312" w:hint="eastAsia"/>
          <w:color w:val="000000"/>
          <w:sz w:val="24"/>
        </w:rPr>
        <w:t>注：如引进技术不止一项，需加表，记为表1-1，表1-2，依此类推。</w:t>
      </w:r>
    </w:p>
    <w:p w:rsidR="00D93251" w:rsidRDefault="00D93251" w:rsidP="00D93251">
      <w:pPr>
        <w:snapToGrid w:val="0"/>
        <w:rPr>
          <w:rFonts w:eastAsia="华文中宋" w:hint="eastAsia"/>
          <w:b/>
          <w:color w:val="000000"/>
          <w:szCs w:val="32"/>
        </w:rPr>
      </w:pPr>
    </w:p>
    <w:p w:rsidR="00D93251" w:rsidRPr="003C1316" w:rsidRDefault="00D93251" w:rsidP="00D93251">
      <w:pPr>
        <w:snapToGrid w:val="0"/>
        <w:rPr>
          <w:rFonts w:eastAsia="华文中宋"/>
          <w:b/>
          <w:color w:val="000000"/>
          <w:szCs w:val="32"/>
        </w:rPr>
      </w:pPr>
      <w:r w:rsidRPr="003C1316">
        <w:rPr>
          <w:rFonts w:eastAsia="华文中宋"/>
          <w:b/>
          <w:color w:val="000000"/>
          <w:szCs w:val="32"/>
        </w:rPr>
        <w:lastRenderedPageBreak/>
        <w:t>表</w:t>
      </w:r>
      <w:r w:rsidRPr="003C1316">
        <w:rPr>
          <w:rFonts w:eastAsia="华文中宋"/>
          <w:b/>
          <w:color w:val="000000"/>
          <w:szCs w:val="32"/>
        </w:rPr>
        <w:t xml:space="preserve">2  </w:t>
      </w:r>
      <w:r w:rsidRPr="003C1316">
        <w:rPr>
          <w:rFonts w:eastAsia="华文中宋"/>
          <w:b/>
          <w:color w:val="000000"/>
          <w:szCs w:val="32"/>
        </w:rPr>
        <w:t>派出人员情况表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23"/>
        <w:gridCol w:w="1200"/>
        <w:gridCol w:w="1376"/>
        <w:gridCol w:w="1211"/>
        <w:gridCol w:w="1211"/>
        <w:gridCol w:w="2631"/>
      </w:tblGrid>
      <w:tr w:rsidR="00D93251" w:rsidRPr="00F26E29">
        <w:trPr>
          <w:trHeight w:val="567"/>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姓    名</w:t>
            </w: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身份证号</w:t>
            </w: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专   业</w:t>
            </w:r>
          </w:p>
        </w:tc>
        <w:tc>
          <w:tcPr>
            <w:tcW w:w="27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567"/>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学    历</w:t>
            </w: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43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职务/职称</w:t>
            </w: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工作</w:t>
            </w:r>
          </w:p>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单位</w:t>
            </w:r>
          </w:p>
        </w:tc>
        <w:tc>
          <w:tcPr>
            <w:tcW w:w="27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567"/>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外语水平</w:t>
            </w:r>
          </w:p>
        </w:tc>
        <w:tc>
          <w:tcPr>
            <w:tcW w:w="2695" w:type="dxa"/>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p w:rsidR="00D93251" w:rsidRPr="009A37CE" w:rsidRDefault="00D93251" w:rsidP="00D93251">
            <w:pPr>
              <w:snapToGrid w:val="0"/>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研究</w:t>
            </w:r>
          </w:p>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方向</w:t>
            </w:r>
          </w:p>
        </w:tc>
        <w:tc>
          <w:tcPr>
            <w:tcW w:w="4040" w:type="dxa"/>
            <w:gridSpan w:val="2"/>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2167"/>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已有的国外学习背景</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p>
        </w:tc>
      </w:tr>
      <w:tr w:rsidR="00D93251" w:rsidRPr="00F26E29">
        <w:trPr>
          <w:trHeight w:val="1020"/>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拟前往国家或地区</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p>
        </w:tc>
      </w:tr>
      <w:tr w:rsidR="00D93251" w:rsidRPr="00F26E29">
        <w:trPr>
          <w:trHeight w:val="1530"/>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拟前往的具体单位及其联系人、联系方式</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p>
        </w:tc>
      </w:tr>
      <w:tr w:rsidR="00D93251" w:rsidRPr="00F26E29">
        <w:trPr>
          <w:trHeight w:val="2074"/>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赴国外考察、学习或合作研究内容</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p>
        </w:tc>
      </w:tr>
      <w:tr w:rsidR="00D93251" w:rsidRPr="00F26E29">
        <w:trPr>
          <w:trHeight w:val="330"/>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国外停留时间和天数</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自    年   月    日至     年    月     日，共计      天</w:t>
            </w:r>
          </w:p>
        </w:tc>
      </w:tr>
      <w:tr w:rsidR="00D93251" w:rsidRPr="00F26E29">
        <w:trPr>
          <w:trHeight w:val="1665"/>
        </w:trPr>
        <w:tc>
          <w:tcPr>
            <w:tcW w:w="136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经费支出</w:t>
            </w:r>
          </w:p>
        </w:tc>
        <w:tc>
          <w:tcPr>
            <w:tcW w:w="7995"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napToGrid w:val="0"/>
              <w:spacing w:line="240" w:lineRule="auto"/>
              <w:ind w:left="525" w:hangingChars="250" w:hanging="525"/>
              <w:rPr>
                <w:rFonts w:ascii="宋体" w:eastAsia="宋体" w:hAnsi="宋体"/>
                <w:color w:val="000000"/>
                <w:sz w:val="21"/>
                <w:szCs w:val="21"/>
              </w:rPr>
            </w:pPr>
            <w:r w:rsidRPr="009A37CE">
              <w:rPr>
                <w:rFonts w:ascii="宋体" w:eastAsia="宋体" w:hAnsi="宋体"/>
                <w:color w:val="000000"/>
                <w:sz w:val="21"/>
                <w:szCs w:val="21"/>
              </w:rPr>
              <w:t xml:space="preserve">申请中央财政资金    万元，支出明细如下： </w:t>
            </w:r>
          </w:p>
          <w:p w:rsidR="00D93251" w:rsidRPr="009A37CE" w:rsidRDefault="00D93251" w:rsidP="009A37CE">
            <w:pPr>
              <w:snapToGrid w:val="0"/>
              <w:spacing w:line="240" w:lineRule="auto"/>
              <w:ind w:left="525" w:hangingChars="250" w:hanging="525"/>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tc>
      </w:tr>
    </w:tbl>
    <w:p w:rsidR="00257CF8" w:rsidRPr="009A37CE" w:rsidRDefault="00D93251" w:rsidP="00D93251">
      <w:pPr>
        <w:snapToGrid w:val="0"/>
        <w:rPr>
          <w:rFonts w:ascii="楷体_GB2312" w:eastAsia="楷体_GB2312" w:hAnsi="宋体" w:hint="eastAsia"/>
          <w:color w:val="000000"/>
          <w:sz w:val="24"/>
        </w:rPr>
        <w:sectPr w:rsidR="00257CF8" w:rsidRPr="009A37CE" w:rsidSect="007451FC">
          <w:pgSz w:w="11906" w:h="16838"/>
          <w:pgMar w:top="1701" w:right="1588" w:bottom="1418" w:left="1474" w:header="851" w:footer="992" w:gutter="0"/>
          <w:pgNumType w:chapStyle="1" w:chapSep="emDash"/>
          <w:cols w:space="425"/>
          <w:docGrid w:linePitch="312"/>
        </w:sectPr>
      </w:pPr>
      <w:r w:rsidRPr="009A37CE">
        <w:rPr>
          <w:rFonts w:ascii="楷体_GB2312" w:eastAsia="楷体_GB2312" w:hAnsi="宋体" w:hint="eastAsia"/>
          <w:color w:val="000000"/>
          <w:sz w:val="24"/>
        </w:rPr>
        <w:t>注：如派出人员不止一个，需加表，记为表2-1，表2-2，依此类推。</w:t>
      </w:r>
    </w:p>
    <w:p w:rsidR="00D93251" w:rsidRPr="003C1316" w:rsidRDefault="00D93251" w:rsidP="00D93251">
      <w:pPr>
        <w:snapToGrid w:val="0"/>
        <w:rPr>
          <w:rFonts w:eastAsia="华文中宋"/>
          <w:b/>
          <w:color w:val="000000"/>
          <w:szCs w:val="32"/>
        </w:rPr>
      </w:pPr>
      <w:r w:rsidRPr="003C1316">
        <w:rPr>
          <w:rFonts w:eastAsia="华文中宋"/>
          <w:b/>
          <w:color w:val="000000"/>
          <w:szCs w:val="32"/>
        </w:rPr>
        <w:lastRenderedPageBreak/>
        <w:t>表</w:t>
      </w:r>
      <w:r w:rsidRPr="003C1316">
        <w:rPr>
          <w:rFonts w:eastAsia="华文中宋"/>
          <w:b/>
          <w:color w:val="000000"/>
          <w:szCs w:val="32"/>
        </w:rPr>
        <w:t xml:space="preserve">3  </w:t>
      </w:r>
      <w:r w:rsidRPr="003C1316">
        <w:rPr>
          <w:rFonts w:eastAsia="华文中宋"/>
          <w:b/>
          <w:color w:val="000000"/>
          <w:szCs w:val="32"/>
        </w:rPr>
        <w:t>聘请专家情况表</w:t>
      </w:r>
    </w:p>
    <w:tbl>
      <w:tblPr>
        <w:tblW w:w="8551"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1"/>
        <w:gridCol w:w="1568"/>
        <w:gridCol w:w="1135"/>
        <w:gridCol w:w="1272"/>
        <w:gridCol w:w="1414"/>
        <w:gridCol w:w="1891"/>
      </w:tblGrid>
      <w:tr w:rsidR="00D93251" w:rsidRPr="00F26E29">
        <w:trPr>
          <w:trHeight w:val="851"/>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姓    名（中外）</w:t>
            </w:r>
          </w:p>
        </w:tc>
        <w:tc>
          <w:tcPr>
            <w:tcW w:w="156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center"/>
              <w:rPr>
                <w:rFonts w:ascii="宋体" w:eastAsia="宋体" w:hAnsi="宋体"/>
                <w:color w:val="000000"/>
                <w:sz w:val="21"/>
                <w:szCs w:val="21"/>
              </w:rPr>
            </w:pPr>
          </w:p>
          <w:p w:rsidR="00D93251" w:rsidRPr="009A37CE" w:rsidRDefault="00D93251" w:rsidP="00D93251">
            <w:pPr>
              <w:snapToGrid w:val="0"/>
              <w:spacing w:line="240" w:lineRule="auto"/>
              <w:jc w:val="center"/>
              <w:rPr>
                <w:rFonts w:ascii="宋体" w:eastAsia="宋体" w:hAnsi="宋体"/>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年  龄</w:t>
            </w:r>
          </w:p>
        </w:tc>
        <w:tc>
          <w:tcPr>
            <w:tcW w:w="1272"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国    别</w:t>
            </w:r>
          </w:p>
        </w:tc>
        <w:tc>
          <w:tcPr>
            <w:tcW w:w="189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center"/>
              <w:rPr>
                <w:rFonts w:ascii="宋体" w:eastAsia="宋体" w:hAnsi="宋体"/>
                <w:color w:val="000000"/>
                <w:sz w:val="21"/>
                <w:szCs w:val="21"/>
              </w:rPr>
            </w:pPr>
          </w:p>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680"/>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napToGrid w:val="0"/>
              <w:spacing w:line="240" w:lineRule="auto"/>
              <w:ind w:firstLineChars="50" w:firstLine="105"/>
              <w:rPr>
                <w:rFonts w:ascii="宋体" w:eastAsia="宋体" w:hAnsi="宋体"/>
                <w:color w:val="000000"/>
                <w:sz w:val="21"/>
                <w:szCs w:val="21"/>
              </w:rPr>
            </w:pPr>
            <w:r w:rsidRPr="009A37CE">
              <w:rPr>
                <w:rFonts w:ascii="宋体" w:eastAsia="宋体" w:hAnsi="宋体"/>
                <w:color w:val="000000"/>
                <w:sz w:val="21"/>
                <w:szCs w:val="21"/>
              </w:rPr>
              <w:t>专   业</w:t>
            </w:r>
          </w:p>
        </w:tc>
        <w:tc>
          <w:tcPr>
            <w:tcW w:w="1568"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135"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学  历</w:t>
            </w:r>
          </w:p>
        </w:tc>
        <w:tc>
          <w:tcPr>
            <w:tcW w:w="1272"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c>
          <w:tcPr>
            <w:tcW w:w="1414"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职务/职称</w:t>
            </w:r>
          </w:p>
        </w:tc>
        <w:tc>
          <w:tcPr>
            <w:tcW w:w="189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790"/>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工作单位</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758"/>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联系方式</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jc w:val="center"/>
              <w:rPr>
                <w:rFonts w:ascii="宋体" w:eastAsia="宋体" w:hAnsi="宋体"/>
                <w:color w:val="000000"/>
                <w:sz w:val="21"/>
                <w:szCs w:val="21"/>
              </w:rPr>
            </w:pPr>
          </w:p>
        </w:tc>
      </w:tr>
      <w:tr w:rsidR="00D93251" w:rsidRPr="00F26E29">
        <w:trPr>
          <w:trHeight w:val="2245"/>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color w:val="000000"/>
                <w:sz w:val="21"/>
                <w:szCs w:val="21"/>
              </w:rPr>
            </w:pPr>
            <w:r w:rsidRPr="009A37CE">
              <w:rPr>
                <w:rFonts w:ascii="宋体" w:eastAsia="宋体" w:hAnsi="宋体"/>
                <w:color w:val="000000"/>
                <w:sz w:val="21"/>
                <w:szCs w:val="21"/>
              </w:rPr>
              <w:t>所从事的学科领域及研究方向</w:t>
            </w:r>
          </w:p>
        </w:tc>
        <w:tc>
          <w:tcPr>
            <w:tcW w:w="7280" w:type="dxa"/>
            <w:gridSpan w:val="5"/>
            <w:tcBorders>
              <w:top w:val="single" w:sz="4" w:space="0" w:color="auto"/>
              <w:left w:val="single" w:sz="4" w:space="0" w:color="auto"/>
              <w:bottom w:val="single" w:sz="4" w:space="0" w:color="auto"/>
              <w:right w:val="single" w:sz="4" w:space="0" w:color="auto"/>
            </w:tcBorders>
          </w:tcPr>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tc>
      </w:tr>
      <w:tr w:rsidR="00D93251" w:rsidRPr="00F26E29">
        <w:trPr>
          <w:trHeight w:val="3251"/>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color w:val="000000"/>
                <w:sz w:val="21"/>
                <w:szCs w:val="21"/>
              </w:rPr>
            </w:pPr>
            <w:r w:rsidRPr="009A37CE">
              <w:rPr>
                <w:rFonts w:ascii="宋体" w:eastAsia="宋体" w:hAnsi="宋体"/>
                <w:color w:val="000000"/>
                <w:sz w:val="21"/>
                <w:szCs w:val="21"/>
              </w:rPr>
              <w:t>来华工作</w:t>
            </w:r>
          </w:p>
          <w:p w:rsidR="00D93251" w:rsidRPr="009A37CE" w:rsidRDefault="00D93251" w:rsidP="00D93251">
            <w:pPr>
              <w:widowControl/>
              <w:spacing w:line="240" w:lineRule="auto"/>
              <w:jc w:val="left"/>
              <w:rPr>
                <w:rFonts w:ascii="宋体" w:eastAsia="宋体" w:hAnsi="宋体"/>
                <w:color w:val="000000"/>
                <w:sz w:val="21"/>
                <w:szCs w:val="21"/>
              </w:rPr>
            </w:pPr>
            <w:r w:rsidRPr="009A37CE">
              <w:rPr>
                <w:rFonts w:ascii="宋体" w:eastAsia="宋体" w:hAnsi="宋体"/>
                <w:color w:val="000000"/>
                <w:sz w:val="21"/>
                <w:szCs w:val="21"/>
              </w:rPr>
              <w:t>内容</w:t>
            </w:r>
          </w:p>
        </w:tc>
        <w:tc>
          <w:tcPr>
            <w:tcW w:w="7280" w:type="dxa"/>
            <w:gridSpan w:val="5"/>
            <w:tcBorders>
              <w:top w:val="single" w:sz="4" w:space="0" w:color="auto"/>
              <w:left w:val="single" w:sz="4" w:space="0" w:color="auto"/>
              <w:bottom w:val="single" w:sz="4" w:space="0" w:color="auto"/>
              <w:right w:val="single" w:sz="4" w:space="0" w:color="auto"/>
            </w:tcBorders>
          </w:tcPr>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tc>
      </w:tr>
      <w:tr w:rsidR="00D93251" w:rsidRPr="00F26E29">
        <w:trPr>
          <w:trHeight w:val="771"/>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color w:val="000000"/>
                <w:sz w:val="21"/>
                <w:szCs w:val="21"/>
              </w:rPr>
            </w:pPr>
            <w:r w:rsidRPr="009A37CE">
              <w:rPr>
                <w:rFonts w:ascii="宋体" w:eastAsia="宋体" w:hAnsi="宋体"/>
                <w:color w:val="000000"/>
                <w:sz w:val="21"/>
                <w:szCs w:val="21"/>
              </w:rPr>
              <w:t>来华时间</w:t>
            </w:r>
          </w:p>
          <w:p w:rsidR="00D93251" w:rsidRPr="009A37CE" w:rsidRDefault="00D93251" w:rsidP="00D93251">
            <w:pPr>
              <w:widowControl/>
              <w:spacing w:line="240" w:lineRule="auto"/>
              <w:jc w:val="left"/>
              <w:rPr>
                <w:rFonts w:ascii="宋体" w:eastAsia="宋体" w:hAnsi="宋体"/>
                <w:color w:val="000000"/>
                <w:sz w:val="21"/>
                <w:szCs w:val="21"/>
              </w:rPr>
            </w:pPr>
            <w:r w:rsidRPr="009A37CE">
              <w:rPr>
                <w:rFonts w:ascii="宋体" w:eastAsia="宋体" w:hAnsi="宋体"/>
                <w:color w:val="000000"/>
                <w:sz w:val="21"/>
                <w:szCs w:val="21"/>
              </w:rPr>
              <w:t>和天数</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napToGrid w:val="0"/>
              <w:spacing w:line="240" w:lineRule="auto"/>
              <w:rPr>
                <w:rFonts w:ascii="宋体" w:eastAsia="宋体" w:hAnsi="宋体"/>
                <w:color w:val="000000"/>
                <w:sz w:val="21"/>
                <w:szCs w:val="21"/>
              </w:rPr>
            </w:pPr>
            <w:r w:rsidRPr="009A37CE">
              <w:rPr>
                <w:rFonts w:ascii="宋体" w:eastAsia="宋体" w:hAnsi="宋体"/>
                <w:color w:val="000000"/>
                <w:sz w:val="21"/>
                <w:szCs w:val="21"/>
              </w:rPr>
              <w:t>自    年   月    日至     年    月     日，共计      天</w:t>
            </w:r>
          </w:p>
        </w:tc>
      </w:tr>
      <w:tr w:rsidR="00D93251" w:rsidRPr="00F26E29">
        <w:trPr>
          <w:trHeight w:val="2024"/>
        </w:trPr>
        <w:tc>
          <w:tcPr>
            <w:tcW w:w="1271"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widowControl/>
              <w:spacing w:line="240" w:lineRule="auto"/>
              <w:jc w:val="left"/>
              <w:rPr>
                <w:rFonts w:ascii="宋体" w:eastAsia="宋体" w:hAnsi="宋体"/>
                <w:color w:val="000000"/>
                <w:sz w:val="21"/>
                <w:szCs w:val="21"/>
              </w:rPr>
            </w:pPr>
            <w:r w:rsidRPr="009A37CE">
              <w:rPr>
                <w:rFonts w:ascii="宋体" w:eastAsia="宋体" w:hAnsi="宋体"/>
                <w:color w:val="000000"/>
                <w:sz w:val="21"/>
                <w:szCs w:val="21"/>
              </w:rPr>
              <w:t>经费支出</w:t>
            </w:r>
          </w:p>
        </w:tc>
        <w:tc>
          <w:tcPr>
            <w:tcW w:w="7280" w:type="dxa"/>
            <w:gridSpan w:val="5"/>
            <w:tcBorders>
              <w:top w:val="single" w:sz="4" w:space="0" w:color="auto"/>
              <w:left w:val="single" w:sz="4" w:space="0" w:color="auto"/>
              <w:bottom w:val="single" w:sz="4" w:space="0" w:color="auto"/>
              <w:right w:val="single" w:sz="4" w:space="0" w:color="auto"/>
            </w:tcBorders>
            <w:vAlign w:val="center"/>
          </w:tcPr>
          <w:p w:rsidR="00D93251" w:rsidRPr="009A37CE" w:rsidRDefault="00D93251" w:rsidP="009A37CE">
            <w:pPr>
              <w:snapToGrid w:val="0"/>
              <w:spacing w:line="240" w:lineRule="auto"/>
              <w:ind w:left="525" w:hangingChars="250" w:hanging="525"/>
              <w:rPr>
                <w:rFonts w:ascii="宋体" w:eastAsia="宋体" w:hAnsi="宋体"/>
                <w:color w:val="000000"/>
                <w:sz w:val="21"/>
                <w:szCs w:val="21"/>
              </w:rPr>
            </w:pPr>
            <w:r w:rsidRPr="009A37CE">
              <w:rPr>
                <w:rFonts w:ascii="宋体" w:eastAsia="宋体" w:hAnsi="宋体"/>
                <w:color w:val="000000"/>
                <w:sz w:val="21"/>
                <w:szCs w:val="21"/>
              </w:rPr>
              <w:t>申请中央财政资金    万元，支出明细如下：</w:t>
            </w: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p w:rsidR="00D93251" w:rsidRPr="009A37CE" w:rsidRDefault="00D93251" w:rsidP="00D93251">
            <w:pPr>
              <w:snapToGrid w:val="0"/>
              <w:spacing w:line="240" w:lineRule="auto"/>
              <w:rPr>
                <w:rFonts w:ascii="宋体" w:eastAsia="宋体" w:hAnsi="宋体"/>
                <w:color w:val="000000"/>
                <w:sz w:val="21"/>
                <w:szCs w:val="21"/>
              </w:rPr>
            </w:pPr>
          </w:p>
        </w:tc>
      </w:tr>
    </w:tbl>
    <w:p w:rsidR="00D93251" w:rsidRPr="009A37CE" w:rsidRDefault="00D93251" w:rsidP="00D93251">
      <w:pPr>
        <w:snapToGrid w:val="0"/>
        <w:rPr>
          <w:rFonts w:ascii="楷体_GB2312" w:eastAsia="楷体_GB2312" w:hint="eastAsia"/>
          <w:color w:val="000000"/>
          <w:sz w:val="24"/>
        </w:rPr>
      </w:pPr>
      <w:r w:rsidRPr="00F26E29">
        <w:rPr>
          <w:color w:val="000000"/>
          <w:sz w:val="24"/>
        </w:rPr>
        <w:t xml:space="preserve">  </w:t>
      </w:r>
      <w:r w:rsidRPr="009A37CE">
        <w:rPr>
          <w:rFonts w:ascii="楷体_GB2312" w:eastAsia="楷体_GB2312" w:hint="eastAsia"/>
          <w:color w:val="000000"/>
          <w:sz w:val="24"/>
        </w:rPr>
        <w:t>注：如聘请多个专家，需加表，记为表3-1，表3-2，依此类推。</w:t>
      </w:r>
    </w:p>
    <w:p w:rsidR="00D93251" w:rsidRPr="00F26E29" w:rsidRDefault="00D93251" w:rsidP="00D93251">
      <w:pPr>
        <w:jc w:val="center"/>
        <w:rPr>
          <w:rFonts w:eastAsia="楷体_GB2312"/>
          <w:b/>
          <w:bCs/>
        </w:rPr>
      </w:pPr>
    </w:p>
    <w:p w:rsidR="00843D99" w:rsidRDefault="00843D99" w:rsidP="00843D99">
      <w:pPr>
        <w:autoSpaceDE w:val="0"/>
        <w:autoSpaceDN w:val="0"/>
        <w:adjustRightInd w:val="0"/>
        <w:spacing w:line="660" w:lineRule="exact"/>
        <w:rPr>
          <w:rFonts w:ascii="华文中宋" w:eastAsia="华文中宋" w:hAnsi="华文中宋" w:cs="仿宋_GB2312" w:hint="eastAsia"/>
          <w:b/>
          <w:bCs/>
          <w:kern w:val="0"/>
          <w:sz w:val="44"/>
          <w:szCs w:val="44"/>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Pr>
          <w:rFonts w:eastAsia="华文中宋" w:hint="eastAsia"/>
          <w:bCs/>
          <w:szCs w:val="32"/>
        </w:rPr>
        <w:t>3</w:t>
      </w:r>
    </w:p>
    <w:p w:rsidR="00857A65" w:rsidRDefault="00D93251" w:rsidP="00D93251">
      <w:pPr>
        <w:jc w:val="center"/>
        <w:rPr>
          <w:rFonts w:eastAsia="华文中宋" w:hint="eastAsia"/>
          <w:b/>
          <w:color w:val="000000"/>
          <w:sz w:val="44"/>
          <w:szCs w:val="44"/>
        </w:rPr>
      </w:pPr>
      <w:r w:rsidRPr="00F26E29">
        <w:rPr>
          <w:rFonts w:eastAsia="华文中宋"/>
          <w:b/>
          <w:color w:val="000000"/>
          <w:sz w:val="44"/>
          <w:szCs w:val="44"/>
        </w:rPr>
        <w:t>引进的种质资源、基因和生物菌剂</w:t>
      </w:r>
    </w:p>
    <w:p w:rsidR="00D93251" w:rsidRPr="00F26E29" w:rsidRDefault="00D93251" w:rsidP="00D93251">
      <w:pPr>
        <w:jc w:val="center"/>
        <w:rPr>
          <w:rFonts w:eastAsia="华文中宋"/>
          <w:b/>
          <w:color w:val="000000"/>
          <w:sz w:val="44"/>
          <w:szCs w:val="44"/>
        </w:rPr>
      </w:pPr>
      <w:r w:rsidRPr="00F26E29">
        <w:rPr>
          <w:rFonts w:eastAsia="华文中宋"/>
          <w:b/>
          <w:color w:val="000000"/>
          <w:sz w:val="44"/>
          <w:szCs w:val="44"/>
        </w:rPr>
        <w:t>详细说明</w:t>
      </w:r>
    </w:p>
    <w:p w:rsidR="00D93251" w:rsidRPr="00F26E29" w:rsidRDefault="00D93251" w:rsidP="00D93251">
      <w:pPr>
        <w:snapToGrid w:val="0"/>
        <w:ind w:firstLineChars="196" w:firstLine="630"/>
        <w:rPr>
          <w:b/>
          <w:color w:val="000000"/>
          <w:szCs w:val="32"/>
        </w:rPr>
      </w:pPr>
      <w:r w:rsidRPr="00F26E29">
        <w:rPr>
          <w:b/>
          <w:color w:val="000000"/>
          <w:szCs w:val="32"/>
        </w:rPr>
        <w:t>一、种质资源</w:t>
      </w:r>
      <w:r w:rsidRPr="00F26E29">
        <w:rPr>
          <w:b/>
          <w:color w:val="000000"/>
          <w:szCs w:val="32"/>
        </w:rPr>
        <w:t>(</w:t>
      </w:r>
      <w:r w:rsidRPr="00F26E29">
        <w:rPr>
          <w:b/>
          <w:color w:val="000000"/>
          <w:szCs w:val="32"/>
        </w:rPr>
        <w:t>请填写表</w:t>
      </w:r>
      <w:r w:rsidRPr="00F26E29">
        <w:rPr>
          <w:b/>
          <w:color w:val="000000"/>
          <w:szCs w:val="32"/>
        </w:rPr>
        <w:t>4)</w:t>
      </w:r>
    </w:p>
    <w:p w:rsidR="00D93251" w:rsidRPr="00F26E29" w:rsidRDefault="00D93251" w:rsidP="00D93251">
      <w:pPr>
        <w:snapToGrid w:val="0"/>
        <w:ind w:firstLineChars="196" w:firstLine="627"/>
        <w:rPr>
          <w:color w:val="000000"/>
          <w:szCs w:val="32"/>
        </w:rPr>
      </w:pPr>
      <w:r w:rsidRPr="00F26E29">
        <w:rPr>
          <w:color w:val="000000"/>
          <w:szCs w:val="32"/>
        </w:rPr>
        <w:t>填表说明</w:t>
      </w:r>
      <w:r w:rsidRPr="00F26E29">
        <w:rPr>
          <w:color w:val="000000"/>
          <w:szCs w:val="32"/>
        </w:rPr>
        <w:t>:</w:t>
      </w:r>
    </w:p>
    <w:p w:rsidR="00D93251" w:rsidRPr="00F26E29" w:rsidRDefault="00D93251" w:rsidP="00D93251">
      <w:pPr>
        <w:snapToGrid w:val="0"/>
        <w:ind w:firstLineChars="150" w:firstLine="480"/>
        <w:rPr>
          <w:b/>
          <w:color w:val="000000"/>
          <w:szCs w:val="32"/>
        </w:rPr>
      </w:pPr>
      <w:r w:rsidRPr="00F26E29">
        <w:rPr>
          <w:color w:val="000000"/>
          <w:szCs w:val="32"/>
        </w:rPr>
        <w:t>1</w:t>
      </w:r>
      <w:r w:rsidRPr="00F26E29">
        <w:rPr>
          <w:color w:val="000000"/>
          <w:szCs w:val="32"/>
        </w:rPr>
        <w:t>．资源分类：包括</w:t>
      </w:r>
      <w:r w:rsidRPr="00F26E29">
        <w:rPr>
          <w:b/>
          <w:color w:val="000000"/>
          <w:szCs w:val="32"/>
        </w:rPr>
        <w:t>（</w:t>
      </w:r>
      <w:r w:rsidRPr="00F26E29">
        <w:rPr>
          <w:b/>
          <w:color w:val="000000"/>
          <w:szCs w:val="32"/>
        </w:rPr>
        <w:t>1</w:t>
      </w:r>
      <w:r w:rsidRPr="00F26E29">
        <w:rPr>
          <w:b/>
          <w:color w:val="000000"/>
          <w:szCs w:val="32"/>
        </w:rPr>
        <w:t>）植物：</w:t>
      </w:r>
      <w:r w:rsidRPr="00F26E29">
        <w:rPr>
          <w:b/>
          <w:color w:val="000000"/>
          <w:szCs w:val="32"/>
        </w:rPr>
        <w:t>①</w:t>
      </w:r>
      <w:r w:rsidRPr="00F26E29">
        <w:rPr>
          <w:b/>
          <w:color w:val="000000"/>
          <w:szCs w:val="32"/>
        </w:rPr>
        <w:t>粮食作物：水稻、小麦、玉米</w:t>
      </w:r>
      <w:r w:rsidRPr="00F26E29">
        <w:rPr>
          <w:color w:val="000000"/>
          <w:szCs w:val="32"/>
        </w:rPr>
        <w:t>、其他谷类、薯类、豆类、其他粮食作物；</w:t>
      </w:r>
      <w:r w:rsidRPr="00F26E29">
        <w:rPr>
          <w:b/>
          <w:color w:val="000000"/>
          <w:szCs w:val="32"/>
        </w:rPr>
        <w:t>②</w:t>
      </w:r>
      <w:r w:rsidRPr="00F26E29">
        <w:rPr>
          <w:b/>
          <w:color w:val="000000"/>
          <w:szCs w:val="32"/>
        </w:rPr>
        <w:t>经济作物：大豆</w:t>
      </w:r>
      <w:r w:rsidRPr="00F26E29">
        <w:rPr>
          <w:color w:val="000000"/>
          <w:szCs w:val="32"/>
        </w:rPr>
        <w:t>、其他油料作物、糖料作物、能源作物、</w:t>
      </w:r>
      <w:r w:rsidRPr="00F26E29">
        <w:rPr>
          <w:b/>
          <w:color w:val="000000"/>
          <w:szCs w:val="32"/>
        </w:rPr>
        <w:t>棉花</w:t>
      </w:r>
      <w:r w:rsidRPr="00F26E29">
        <w:rPr>
          <w:color w:val="000000"/>
          <w:szCs w:val="32"/>
        </w:rPr>
        <w:t>、其他纤维类作物、香料作物、饮料作物、药用植物、其他经济作物；</w:t>
      </w:r>
      <w:r w:rsidRPr="00F26E29">
        <w:rPr>
          <w:b/>
          <w:color w:val="000000"/>
          <w:szCs w:val="32"/>
        </w:rPr>
        <w:t xml:space="preserve">③ </w:t>
      </w:r>
      <w:r w:rsidRPr="00F26E29">
        <w:rPr>
          <w:b/>
          <w:color w:val="000000"/>
          <w:szCs w:val="32"/>
        </w:rPr>
        <w:t>园艺作物</w:t>
      </w:r>
      <w:r w:rsidRPr="00F26E29">
        <w:rPr>
          <w:color w:val="000000"/>
          <w:szCs w:val="32"/>
        </w:rPr>
        <w:t>：果树、蔬菜、花卉、其他园艺作物；</w:t>
      </w:r>
      <w:r w:rsidRPr="00F26E29">
        <w:rPr>
          <w:b/>
          <w:color w:val="000000"/>
          <w:szCs w:val="32"/>
        </w:rPr>
        <w:t>（</w:t>
      </w:r>
      <w:r w:rsidRPr="00F26E29">
        <w:rPr>
          <w:b/>
          <w:color w:val="000000"/>
          <w:szCs w:val="32"/>
        </w:rPr>
        <w:t>2</w:t>
      </w:r>
      <w:r w:rsidRPr="00F26E29">
        <w:rPr>
          <w:b/>
          <w:color w:val="000000"/>
          <w:szCs w:val="32"/>
        </w:rPr>
        <w:t>）动物：</w:t>
      </w:r>
      <w:r w:rsidRPr="00F26E29">
        <w:rPr>
          <w:b/>
          <w:color w:val="000000"/>
          <w:szCs w:val="32"/>
        </w:rPr>
        <w:t>①</w:t>
      </w:r>
      <w:r w:rsidRPr="00F26E29">
        <w:rPr>
          <w:b/>
          <w:color w:val="000000"/>
          <w:szCs w:val="32"/>
        </w:rPr>
        <w:t>畜禽类</w:t>
      </w:r>
      <w:r w:rsidRPr="00F26E29">
        <w:rPr>
          <w:color w:val="000000"/>
          <w:szCs w:val="32"/>
        </w:rPr>
        <w:t>：猪、马、牛、羊、鸡、兔、水禽类、其他畜禽类；</w:t>
      </w:r>
      <w:r w:rsidRPr="00F26E29">
        <w:rPr>
          <w:b/>
          <w:color w:val="000000"/>
          <w:szCs w:val="32"/>
        </w:rPr>
        <w:t>②</w:t>
      </w:r>
      <w:r w:rsidRPr="00F26E29">
        <w:rPr>
          <w:b/>
          <w:color w:val="000000"/>
          <w:szCs w:val="32"/>
        </w:rPr>
        <w:t>水产类</w:t>
      </w:r>
      <w:r w:rsidRPr="00F26E29">
        <w:rPr>
          <w:color w:val="000000"/>
          <w:szCs w:val="32"/>
        </w:rPr>
        <w:t>：淡水类、海水类、其他水产类；</w:t>
      </w:r>
      <w:r w:rsidRPr="00F26E29">
        <w:rPr>
          <w:b/>
          <w:color w:val="000000"/>
          <w:szCs w:val="32"/>
        </w:rPr>
        <w:t>③</w:t>
      </w:r>
      <w:r w:rsidRPr="00F26E29">
        <w:rPr>
          <w:b/>
          <w:color w:val="000000"/>
          <w:szCs w:val="32"/>
        </w:rPr>
        <w:t>昆虫类：</w:t>
      </w:r>
      <w:r w:rsidRPr="00F26E29">
        <w:rPr>
          <w:color w:val="000000"/>
          <w:szCs w:val="32"/>
        </w:rPr>
        <w:t>蜜蜂、桑蚕、其他</w:t>
      </w:r>
      <w:r w:rsidRPr="00F26E29">
        <w:rPr>
          <w:b/>
          <w:color w:val="000000"/>
          <w:szCs w:val="32"/>
        </w:rPr>
        <w:t>；</w:t>
      </w:r>
      <w:r w:rsidRPr="00F26E29">
        <w:rPr>
          <w:b/>
          <w:color w:val="000000"/>
          <w:szCs w:val="32"/>
        </w:rPr>
        <w:t>④</w:t>
      </w:r>
      <w:r w:rsidRPr="00F26E29">
        <w:rPr>
          <w:b/>
          <w:color w:val="000000"/>
          <w:szCs w:val="32"/>
        </w:rPr>
        <w:t>其他动物类；（</w:t>
      </w:r>
      <w:r w:rsidRPr="00F26E29">
        <w:rPr>
          <w:b/>
          <w:color w:val="000000"/>
          <w:szCs w:val="32"/>
        </w:rPr>
        <w:t>3</w:t>
      </w:r>
      <w:r w:rsidRPr="00F26E29">
        <w:rPr>
          <w:b/>
          <w:color w:val="000000"/>
          <w:szCs w:val="32"/>
        </w:rPr>
        <w:t>）微生物：</w:t>
      </w:r>
      <w:r w:rsidRPr="00F26E29">
        <w:rPr>
          <w:color w:val="000000"/>
          <w:szCs w:val="32"/>
        </w:rPr>
        <w:t>食用菌、细菌、真菌、病毒、其他微生物。</w:t>
      </w:r>
      <w:r w:rsidRPr="00F26E29">
        <w:rPr>
          <w:b/>
          <w:color w:val="000000"/>
          <w:szCs w:val="32"/>
        </w:rPr>
        <w:t>请填写到最小一级。</w:t>
      </w:r>
    </w:p>
    <w:p w:rsidR="00D93251" w:rsidRPr="00F26E29" w:rsidRDefault="00D93251" w:rsidP="00D93251">
      <w:pPr>
        <w:snapToGrid w:val="0"/>
        <w:ind w:firstLineChars="150" w:firstLine="480"/>
        <w:rPr>
          <w:color w:val="000000"/>
          <w:szCs w:val="32"/>
        </w:rPr>
      </w:pPr>
      <w:r w:rsidRPr="00F26E29">
        <w:rPr>
          <w:color w:val="000000"/>
          <w:szCs w:val="32"/>
        </w:rPr>
        <w:t>2</w:t>
      </w:r>
      <w:r w:rsidRPr="00F26E29">
        <w:rPr>
          <w:color w:val="000000"/>
          <w:szCs w:val="32"/>
        </w:rPr>
        <w:t>．资源属性：指引进资源的类型，其中植物资源属性包括当地特有品种、特殊遗传材料、育成品种、稳定的高代材料、野生近缘材料、其他材料；动物资源属性包括冻精、卵、胚胎、种畜禽、亲鱼、其他。</w:t>
      </w:r>
    </w:p>
    <w:p w:rsidR="00D93251" w:rsidRPr="00F26E29" w:rsidRDefault="00D93251" w:rsidP="00D93251">
      <w:pPr>
        <w:snapToGrid w:val="0"/>
        <w:ind w:firstLineChars="150" w:firstLine="480"/>
        <w:rPr>
          <w:color w:val="000000"/>
          <w:szCs w:val="32"/>
        </w:rPr>
      </w:pPr>
      <w:r w:rsidRPr="00F26E29">
        <w:rPr>
          <w:color w:val="000000"/>
          <w:szCs w:val="32"/>
        </w:rPr>
        <w:t>3</w:t>
      </w:r>
      <w:r w:rsidRPr="00F26E29">
        <w:rPr>
          <w:color w:val="000000"/>
          <w:szCs w:val="32"/>
        </w:rPr>
        <w:t>．专利或新品种保护情况：请注明专利申请号或授权号、品种权申请号或授权号。</w:t>
      </w:r>
    </w:p>
    <w:p w:rsidR="00D93251" w:rsidRPr="00F26E29" w:rsidRDefault="00D93251" w:rsidP="00D93251">
      <w:pPr>
        <w:snapToGrid w:val="0"/>
        <w:ind w:firstLineChars="150" w:firstLine="480"/>
        <w:rPr>
          <w:color w:val="000000"/>
          <w:szCs w:val="32"/>
        </w:rPr>
      </w:pPr>
      <w:r w:rsidRPr="00F26E29">
        <w:rPr>
          <w:color w:val="000000"/>
          <w:szCs w:val="32"/>
        </w:rPr>
        <w:t>4</w:t>
      </w:r>
      <w:r w:rsidRPr="00F26E29">
        <w:rPr>
          <w:color w:val="000000"/>
          <w:szCs w:val="32"/>
        </w:rPr>
        <w:t>．引进方式：包括</w:t>
      </w:r>
      <w:r w:rsidRPr="00F26E29">
        <w:rPr>
          <w:color w:val="000000"/>
          <w:spacing w:val="-4"/>
          <w:szCs w:val="32"/>
        </w:rPr>
        <w:t>商务购买、国外专家带来、出国学习带回、交换、其他途径等</w:t>
      </w:r>
      <w:r w:rsidRPr="00F26E29">
        <w:rPr>
          <w:color w:val="000000"/>
          <w:szCs w:val="32"/>
        </w:rPr>
        <w:t>。</w:t>
      </w:r>
    </w:p>
    <w:p w:rsidR="00D93251" w:rsidRPr="00F26E29" w:rsidRDefault="00D93251" w:rsidP="00D93251">
      <w:pPr>
        <w:snapToGrid w:val="0"/>
        <w:ind w:firstLineChars="150" w:firstLine="480"/>
        <w:rPr>
          <w:color w:val="000000"/>
          <w:szCs w:val="32"/>
        </w:rPr>
      </w:pPr>
      <w:r w:rsidRPr="00F26E29">
        <w:rPr>
          <w:color w:val="000000"/>
          <w:szCs w:val="32"/>
        </w:rPr>
        <w:t>5</w:t>
      </w:r>
      <w:r w:rsidRPr="00F26E29">
        <w:rPr>
          <w:color w:val="000000"/>
          <w:szCs w:val="32"/>
        </w:rPr>
        <w:t>．经费支出（只填</w:t>
      </w:r>
      <w:r w:rsidRPr="00F26E29">
        <w:rPr>
          <w:color w:val="000000"/>
          <w:spacing w:val="-4"/>
          <w:szCs w:val="32"/>
        </w:rPr>
        <w:t>中央财政资金</w:t>
      </w:r>
      <w:r w:rsidRPr="00F26E29">
        <w:rPr>
          <w:color w:val="000000"/>
          <w:szCs w:val="32"/>
        </w:rPr>
        <w:t>部分）：请按具体引进方式核算。</w:t>
      </w:r>
    </w:p>
    <w:p w:rsidR="00D93251" w:rsidRPr="00F26E29" w:rsidRDefault="00D93251" w:rsidP="00D93251">
      <w:pPr>
        <w:snapToGrid w:val="0"/>
        <w:ind w:firstLineChars="196" w:firstLine="630"/>
        <w:rPr>
          <w:b/>
          <w:color w:val="000000"/>
          <w:szCs w:val="32"/>
        </w:rPr>
      </w:pPr>
      <w:r w:rsidRPr="00F26E29">
        <w:rPr>
          <w:b/>
          <w:color w:val="000000"/>
          <w:szCs w:val="32"/>
        </w:rPr>
        <w:lastRenderedPageBreak/>
        <w:t>二、基因（请直接填写）</w:t>
      </w:r>
    </w:p>
    <w:p w:rsidR="00D93251" w:rsidRPr="00F26E29" w:rsidRDefault="00D93251" w:rsidP="00D93251">
      <w:pPr>
        <w:snapToGrid w:val="0"/>
        <w:ind w:firstLineChars="150" w:firstLine="480"/>
        <w:rPr>
          <w:color w:val="000000"/>
          <w:szCs w:val="32"/>
        </w:rPr>
      </w:pPr>
      <w:r w:rsidRPr="00F26E29">
        <w:rPr>
          <w:color w:val="000000"/>
          <w:szCs w:val="32"/>
        </w:rPr>
        <w:t>1</w:t>
      </w:r>
      <w:r w:rsidRPr="00F26E29">
        <w:rPr>
          <w:color w:val="000000"/>
          <w:szCs w:val="32"/>
        </w:rPr>
        <w:t>．基因名称、功能和可能的用途</w:t>
      </w:r>
      <w:r w:rsidRPr="00F26E29">
        <w:rPr>
          <w:color w:val="000000"/>
          <w:szCs w:val="32"/>
        </w:rPr>
        <w:t xml:space="preserve">: </w:t>
      </w:r>
    </w:p>
    <w:p w:rsidR="00D93251" w:rsidRPr="00F26E29" w:rsidRDefault="00D93251" w:rsidP="00D93251">
      <w:pPr>
        <w:snapToGrid w:val="0"/>
        <w:ind w:firstLineChars="150" w:firstLine="480"/>
        <w:rPr>
          <w:color w:val="000000"/>
          <w:spacing w:val="-4"/>
          <w:szCs w:val="32"/>
        </w:rPr>
      </w:pPr>
      <w:r w:rsidRPr="00F26E29">
        <w:rPr>
          <w:color w:val="000000"/>
          <w:szCs w:val="32"/>
        </w:rPr>
        <w:t>2</w:t>
      </w:r>
      <w:r w:rsidRPr="00F26E29">
        <w:rPr>
          <w:color w:val="000000"/>
          <w:szCs w:val="32"/>
        </w:rPr>
        <w:t>．所属资源分类（内容同</w:t>
      </w:r>
      <w:r w:rsidRPr="00F26E29">
        <w:rPr>
          <w:color w:val="000000"/>
          <w:spacing w:val="-4"/>
          <w:szCs w:val="32"/>
        </w:rPr>
        <w:t>表</w:t>
      </w:r>
      <w:r w:rsidRPr="00F26E29">
        <w:rPr>
          <w:color w:val="000000"/>
          <w:spacing w:val="-4"/>
          <w:szCs w:val="32"/>
        </w:rPr>
        <w:t>4</w:t>
      </w:r>
      <w:r w:rsidRPr="00F26E29">
        <w:rPr>
          <w:color w:val="000000"/>
          <w:spacing w:val="-4"/>
          <w:szCs w:val="32"/>
        </w:rPr>
        <w:t>填表说明中</w:t>
      </w:r>
      <w:r w:rsidRPr="00F26E29">
        <w:rPr>
          <w:color w:val="000000"/>
          <w:spacing w:val="-4"/>
          <w:szCs w:val="32"/>
        </w:rPr>
        <w:t>“</w:t>
      </w:r>
      <w:r w:rsidRPr="00F26E29">
        <w:rPr>
          <w:color w:val="000000"/>
          <w:spacing w:val="-4"/>
          <w:szCs w:val="32"/>
        </w:rPr>
        <w:t>资源分类</w:t>
      </w:r>
      <w:r w:rsidRPr="00F26E29">
        <w:rPr>
          <w:color w:val="000000"/>
          <w:spacing w:val="-4"/>
          <w:szCs w:val="32"/>
        </w:rPr>
        <w:t>”</w:t>
      </w:r>
      <w:r w:rsidRPr="00F26E29">
        <w:rPr>
          <w:color w:val="000000"/>
          <w:spacing w:val="-4"/>
          <w:szCs w:val="32"/>
        </w:rPr>
        <w:t>）：</w:t>
      </w:r>
    </w:p>
    <w:p w:rsidR="00D93251" w:rsidRPr="00F26E29" w:rsidRDefault="00D93251" w:rsidP="00D93251">
      <w:pPr>
        <w:snapToGrid w:val="0"/>
        <w:ind w:firstLineChars="150" w:firstLine="480"/>
        <w:rPr>
          <w:color w:val="000000"/>
          <w:szCs w:val="32"/>
        </w:rPr>
      </w:pPr>
      <w:r w:rsidRPr="00F26E29">
        <w:rPr>
          <w:color w:val="000000"/>
          <w:szCs w:val="32"/>
        </w:rPr>
        <w:t>3</w:t>
      </w:r>
      <w:r w:rsidRPr="00F26E29">
        <w:rPr>
          <w:color w:val="000000"/>
          <w:szCs w:val="32"/>
        </w:rPr>
        <w:t>．国家和地区：</w:t>
      </w:r>
    </w:p>
    <w:p w:rsidR="00D93251" w:rsidRPr="00F26E29" w:rsidRDefault="00D93251" w:rsidP="00D93251">
      <w:pPr>
        <w:snapToGrid w:val="0"/>
        <w:ind w:firstLineChars="150" w:firstLine="480"/>
        <w:rPr>
          <w:color w:val="000000"/>
          <w:szCs w:val="32"/>
        </w:rPr>
      </w:pPr>
      <w:r w:rsidRPr="00F26E29">
        <w:rPr>
          <w:color w:val="000000"/>
          <w:szCs w:val="32"/>
        </w:rPr>
        <w:t>4</w:t>
      </w:r>
      <w:r w:rsidRPr="00F26E29">
        <w:rPr>
          <w:color w:val="000000"/>
          <w:szCs w:val="32"/>
        </w:rPr>
        <w:t>．专利情况</w:t>
      </w:r>
      <w:r w:rsidRPr="00F26E29">
        <w:rPr>
          <w:color w:val="000000"/>
          <w:szCs w:val="32"/>
        </w:rPr>
        <w:t>(</w:t>
      </w:r>
      <w:r w:rsidRPr="00F26E29">
        <w:rPr>
          <w:color w:val="000000"/>
          <w:szCs w:val="32"/>
        </w:rPr>
        <w:t>要有专利复印件</w:t>
      </w:r>
      <w:r w:rsidRPr="00F26E29">
        <w:rPr>
          <w:color w:val="000000"/>
          <w:szCs w:val="32"/>
        </w:rPr>
        <w:t>:</w:t>
      </w:r>
      <w:r w:rsidRPr="00F26E29">
        <w:rPr>
          <w:color w:val="000000"/>
          <w:szCs w:val="32"/>
        </w:rPr>
        <w:t>主要包括专利号、覆盖的技术范围、已受理和批准专利的国家和地区、专利有效时间等</w:t>
      </w:r>
      <w:r w:rsidRPr="00F26E29">
        <w:rPr>
          <w:color w:val="000000"/>
          <w:szCs w:val="32"/>
        </w:rPr>
        <w:t>)</w:t>
      </w:r>
      <w:r w:rsidRPr="00F26E29">
        <w:rPr>
          <w:color w:val="000000"/>
          <w:szCs w:val="32"/>
        </w:rPr>
        <w:t>：</w:t>
      </w:r>
    </w:p>
    <w:p w:rsidR="00D93251" w:rsidRPr="00F26E29" w:rsidRDefault="00D93251" w:rsidP="00D93251">
      <w:pPr>
        <w:snapToGrid w:val="0"/>
        <w:ind w:firstLineChars="150" w:firstLine="480"/>
        <w:rPr>
          <w:color w:val="000000"/>
          <w:szCs w:val="32"/>
        </w:rPr>
      </w:pPr>
      <w:r w:rsidRPr="00F26E29">
        <w:rPr>
          <w:color w:val="000000"/>
          <w:szCs w:val="32"/>
        </w:rPr>
        <w:t>5</w:t>
      </w:r>
      <w:r w:rsidRPr="00F26E29">
        <w:rPr>
          <w:color w:val="000000"/>
          <w:szCs w:val="32"/>
        </w:rPr>
        <w:t>．国外基因持有者的姓名、工作单位及联系方式：</w:t>
      </w:r>
    </w:p>
    <w:p w:rsidR="00D93251" w:rsidRPr="00F26E29" w:rsidRDefault="00D93251" w:rsidP="00D93251">
      <w:pPr>
        <w:snapToGrid w:val="0"/>
        <w:ind w:firstLineChars="150" w:firstLine="480"/>
        <w:rPr>
          <w:color w:val="000000"/>
          <w:szCs w:val="32"/>
        </w:rPr>
      </w:pPr>
      <w:r w:rsidRPr="00F26E29">
        <w:rPr>
          <w:color w:val="000000"/>
          <w:szCs w:val="32"/>
        </w:rPr>
        <w:t>6</w:t>
      </w:r>
      <w:r w:rsidRPr="00F26E29">
        <w:rPr>
          <w:color w:val="000000"/>
          <w:szCs w:val="32"/>
        </w:rPr>
        <w:t>．申请者与基因持有者签订的有关协议：</w:t>
      </w:r>
    </w:p>
    <w:p w:rsidR="00D93251" w:rsidRPr="00F26E29" w:rsidRDefault="00D93251" w:rsidP="00D93251">
      <w:pPr>
        <w:snapToGrid w:val="0"/>
        <w:ind w:firstLineChars="150" w:firstLine="480"/>
        <w:rPr>
          <w:color w:val="000000"/>
          <w:szCs w:val="32"/>
        </w:rPr>
      </w:pPr>
      <w:r w:rsidRPr="00F26E29">
        <w:rPr>
          <w:color w:val="000000"/>
          <w:szCs w:val="32"/>
        </w:rPr>
        <w:t>7</w:t>
      </w:r>
      <w:r w:rsidRPr="00F26E29">
        <w:rPr>
          <w:color w:val="000000"/>
          <w:szCs w:val="32"/>
        </w:rPr>
        <w:t>．计划引进数量（请填写数量单位）：</w:t>
      </w:r>
      <w:r w:rsidRPr="00F26E29">
        <w:rPr>
          <w:color w:val="000000"/>
          <w:szCs w:val="32"/>
        </w:rPr>
        <w:t xml:space="preserve"> </w:t>
      </w:r>
    </w:p>
    <w:p w:rsidR="00D93251" w:rsidRPr="00F26E29" w:rsidRDefault="00D93251" w:rsidP="00D93251">
      <w:pPr>
        <w:snapToGrid w:val="0"/>
        <w:ind w:firstLineChars="150" w:firstLine="480"/>
        <w:rPr>
          <w:color w:val="000000"/>
          <w:szCs w:val="32"/>
        </w:rPr>
      </w:pPr>
      <w:r w:rsidRPr="00F26E29">
        <w:rPr>
          <w:color w:val="000000"/>
          <w:szCs w:val="32"/>
        </w:rPr>
        <w:t>8</w:t>
      </w:r>
      <w:r w:rsidRPr="00F26E29">
        <w:rPr>
          <w:color w:val="000000"/>
          <w:szCs w:val="32"/>
        </w:rPr>
        <w:t>．引进方式（包括</w:t>
      </w:r>
      <w:r w:rsidRPr="00F26E29">
        <w:rPr>
          <w:color w:val="000000"/>
          <w:spacing w:val="-4"/>
          <w:szCs w:val="32"/>
        </w:rPr>
        <w:t>商务购买、国外专家带来、出国学习带回、交换、其他途径等，请注明</w:t>
      </w:r>
      <w:r w:rsidRPr="00F26E29">
        <w:rPr>
          <w:color w:val="000000"/>
          <w:szCs w:val="32"/>
        </w:rPr>
        <w:t>)</w:t>
      </w:r>
      <w:r w:rsidRPr="00F26E29">
        <w:rPr>
          <w:color w:val="000000"/>
          <w:szCs w:val="32"/>
        </w:rPr>
        <w:t>：</w:t>
      </w:r>
    </w:p>
    <w:p w:rsidR="00D93251" w:rsidRPr="00F26E29" w:rsidRDefault="00D93251" w:rsidP="00D93251">
      <w:pPr>
        <w:snapToGrid w:val="0"/>
        <w:ind w:firstLineChars="150" w:firstLine="480"/>
        <w:rPr>
          <w:color w:val="000000"/>
          <w:szCs w:val="32"/>
        </w:rPr>
      </w:pPr>
      <w:r w:rsidRPr="00F26E29">
        <w:rPr>
          <w:color w:val="000000"/>
          <w:szCs w:val="32"/>
        </w:rPr>
        <w:t>9</w:t>
      </w:r>
      <w:r w:rsidRPr="00F26E29">
        <w:rPr>
          <w:color w:val="000000"/>
          <w:szCs w:val="32"/>
        </w:rPr>
        <w:t>．引进时间：</w:t>
      </w:r>
    </w:p>
    <w:p w:rsidR="00D93251" w:rsidRPr="00F26E29" w:rsidRDefault="00D93251" w:rsidP="00D93251">
      <w:pPr>
        <w:snapToGrid w:val="0"/>
        <w:ind w:firstLineChars="150" w:firstLine="480"/>
        <w:rPr>
          <w:color w:val="000000"/>
          <w:spacing w:val="-4"/>
          <w:szCs w:val="32"/>
        </w:rPr>
      </w:pPr>
      <w:r w:rsidRPr="00F26E29">
        <w:rPr>
          <w:color w:val="000000"/>
          <w:szCs w:val="32"/>
        </w:rPr>
        <w:t>10</w:t>
      </w:r>
      <w:r w:rsidRPr="00F26E29">
        <w:rPr>
          <w:color w:val="000000"/>
          <w:szCs w:val="32"/>
        </w:rPr>
        <w:t>．经费支出（按具体引进方式核算，只填</w:t>
      </w:r>
      <w:r w:rsidRPr="00F26E29">
        <w:rPr>
          <w:color w:val="000000"/>
          <w:spacing w:val="-4"/>
          <w:szCs w:val="32"/>
        </w:rPr>
        <w:t>中央财政资金</w:t>
      </w:r>
      <w:r w:rsidRPr="00F26E29">
        <w:rPr>
          <w:color w:val="000000"/>
          <w:szCs w:val="32"/>
        </w:rPr>
        <w:t>）</w:t>
      </w:r>
      <w:r w:rsidRPr="00F26E29">
        <w:rPr>
          <w:color w:val="000000"/>
          <w:spacing w:val="-4"/>
          <w:szCs w:val="32"/>
        </w:rPr>
        <w:t>：</w:t>
      </w:r>
    </w:p>
    <w:p w:rsidR="00D93251" w:rsidRPr="00F26E29" w:rsidRDefault="00D93251" w:rsidP="00D93251">
      <w:pPr>
        <w:snapToGrid w:val="0"/>
        <w:ind w:firstLineChars="150" w:firstLine="482"/>
        <w:rPr>
          <w:b/>
          <w:color w:val="000000"/>
          <w:szCs w:val="32"/>
        </w:rPr>
      </w:pPr>
      <w:r w:rsidRPr="00F26E29">
        <w:rPr>
          <w:b/>
          <w:color w:val="000000"/>
          <w:szCs w:val="32"/>
        </w:rPr>
        <w:t>三、生物菌剂（请直接填写）</w:t>
      </w:r>
    </w:p>
    <w:p w:rsidR="00D93251" w:rsidRPr="00F26E29" w:rsidRDefault="00D93251" w:rsidP="00D93251">
      <w:pPr>
        <w:snapToGrid w:val="0"/>
        <w:ind w:firstLineChars="150" w:firstLine="480"/>
        <w:rPr>
          <w:color w:val="000000"/>
          <w:szCs w:val="32"/>
        </w:rPr>
      </w:pPr>
      <w:r w:rsidRPr="00F26E29">
        <w:rPr>
          <w:color w:val="000000"/>
          <w:szCs w:val="32"/>
        </w:rPr>
        <w:t>1</w:t>
      </w:r>
      <w:r w:rsidRPr="00F26E29">
        <w:rPr>
          <w:color w:val="000000"/>
          <w:szCs w:val="32"/>
        </w:rPr>
        <w:t>．菌剂名称、功效及专利情况：</w:t>
      </w:r>
    </w:p>
    <w:p w:rsidR="00D93251" w:rsidRPr="00F26E29" w:rsidRDefault="00D93251" w:rsidP="00D93251">
      <w:pPr>
        <w:snapToGrid w:val="0"/>
        <w:ind w:firstLineChars="150" w:firstLine="480"/>
        <w:rPr>
          <w:color w:val="000000"/>
          <w:szCs w:val="32"/>
        </w:rPr>
      </w:pPr>
      <w:r w:rsidRPr="00F26E29">
        <w:rPr>
          <w:color w:val="000000"/>
          <w:szCs w:val="32"/>
        </w:rPr>
        <w:t>2</w:t>
      </w:r>
      <w:r w:rsidRPr="00F26E29">
        <w:rPr>
          <w:color w:val="000000"/>
          <w:szCs w:val="32"/>
        </w:rPr>
        <w:t>．所属资源分类（内容同</w:t>
      </w:r>
      <w:r w:rsidRPr="00F26E29">
        <w:rPr>
          <w:color w:val="000000"/>
          <w:spacing w:val="-4"/>
          <w:szCs w:val="32"/>
        </w:rPr>
        <w:t>表</w:t>
      </w:r>
      <w:r w:rsidRPr="00F26E29">
        <w:rPr>
          <w:color w:val="000000"/>
          <w:spacing w:val="-4"/>
          <w:szCs w:val="32"/>
        </w:rPr>
        <w:t>4</w:t>
      </w:r>
      <w:r w:rsidRPr="00F26E29">
        <w:rPr>
          <w:color w:val="000000"/>
          <w:spacing w:val="-4"/>
          <w:szCs w:val="32"/>
        </w:rPr>
        <w:t>填表说明中</w:t>
      </w:r>
      <w:r w:rsidRPr="00F26E29">
        <w:rPr>
          <w:color w:val="000000"/>
          <w:spacing w:val="-4"/>
          <w:szCs w:val="32"/>
        </w:rPr>
        <w:t>“</w:t>
      </w:r>
      <w:r w:rsidRPr="00F26E29">
        <w:rPr>
          <w:color w:val="000000"/>
          <w:spacing w:val="-4"/>
          <w:szCs w:val="32"/>
        </w:rPr>
        <w:t>资源分类</w:t>
      </w:r>
      <w:r w:rsidRPr="00F26E29">
        <w:rPr>
          <w:color w:val="000000"/>
          <w:spacing w:val="-4"/>
          <w:szCs w:val="32"/>
        </w:rPr>
        <w:t>”</w:t>
      </w:r>
      <w:r w:rsidRPr="00F26E29">
        <w:rPr>
          <w:color w:val="000000"/>
          <w:szCs w:val="32"/>
        </w:rPr>
        <w:t>）：</w:t>
      </w:r>
    </w:p>
    <w:p w:rsidR="00D93251" w:rsidRPr="00F26E29" w:rsidRDefault="00D93251" w:rsidP="00D93251">
      <w:pPr>
        <w:snapToGrid w:val="0"/>
        <w:ind w:firstLineChars="150" w:firstLine="480"/>
        <w:rPr>
          <w:color w:val="000000"/>
          <w:szCs w:val="32"/>
        </w:rPr>
      </w:pPr>
      <w:r w:rsidRPr="00F26E29">
        <w:rPr>
          <w:color w:val="000000"/>
          <w:szCs w:val="32"/>
        </w:rPr>
        <w:t>3</w:t>
      </w:r>
      <w:r w:rsidRPr="00F26E29">
        <w:rPr>
          <w:color w:val="000000"/>
          <w:szCs w:val="32"/>
        </w:rPr>
        <w:t>．国家和地区：</w:t>
      </w:r>
    </w:p>
    <w:p w:rsidR="00D93251" w:rsidRPr="00F26E29" w:rsidRDefault="00D93251" w:rsidP="00D93251">
      <w:pPr>
        <w:snapToGrid w:val="0"/>
        <w:ind w:firstLineChars="150" w:firstLine="480"/>
        <w:rPr>
          <w:color w:val="000000"/>
          <w:szCs w:val="32"/>
        </w:rPr>
      </w:pPr>
      <w:r w:rsidRPr="00F26E29">
        <w:rPr>
          <w:color w:val="000000"/>
          <w:szCs w:val="32"/>
        </w:rPr>
        <w:t>4</w:t>
      </w:r>
      <w:r w:rsidRPr="00F26E29">
        <w:rPr>
          <w:color w:val="000000"/>
          <w:szCs w:val="32"/>
        </w:rPr>
        <w:t>．计划引进数量（请填写数量单位）：</w:t>
      </w:r>
    </w:p>
    <w:p w:rsidR="00D93251" w:rsidRPr="00F26E29" w:rsidRDefault="00D93251" w:rsidP="00D93251">
      <w:pPr>
        <w:snapToGrid w:val="0"/>
        <w:ind w:firstLineChars="150" w:firstLine="480"/>
        <w:rPr>
          <w:color w:val="000000"/>
          <w:szCs w:val="32"/>
        </w:rPr>
      </w:pPr>
      <w:r w:rsidRPr="00F26E29">
        <w:rPr>
          <w:color w:val="000000"/>
          <w:szCs w:val="32"/>
        </w:rPr>
        <w:t>5</w:t>
      </w:r>
      <w:r w:rsidRPr="00F26E29">
        <w:rPr>
          <w:color w:val="000000"/>
          <w:szCs w:val="32"/>
        </w:rPr>
        <w:t>．引进时间：</w:t>
      </w:r>
    </w:p>
    <w:p w:rsidR="00D93251" w:rsidRPr="00F26E29" w:rsidRDefault="00D93251" w:rsidP="00D93251">
      <w:pPr>
        <w:snapToGrid w:val="0"/>
        <w:ind w:firstLineChars="150" w:firstLine="480"/>
        <w:rPr>
          <w:color w:val="000000"/>
          <w:szCs w:val="32"/>
        </w:rPr>
      </w:pPr>
      <w:r w:rsidRPr="00F26E29">
        <w:rPr>
          <w:color w:val="000000"/>
          <w:szCs w:val="32"/>
        </w:rPr>
        <w:t>6</w:t>
      </w:r>
      <w:r w:rsidRPr="00F26E29">
        <w:rPr>
          <w:color w:val="000000"/>
          <w:szCs w:val="32"/>
        </w:rPr>
        <w:t>．菌剂持有者姓名、具体单位：</w:t>
      </w:r>
    </w:p>
    <w:p w:rsidR="00D93251" w:rsidRPr="00F26E29" w:rsidRDefault="00D93251" w:rsidP="00D93251">
      <w:pPr>
        <w:snapToGrid w:val="0"/>
        <w:ind w:firstLineChars="150" w:firstLine="480"/>
        <w:rPr>
          <w:color w:val="000000"/>
          <w:szCs w:val="32"/>
        </w:rPr>
      </w:pPr>
      <w:r w:rsidRPr="00F26E29">
        <w:rPr>
          <w:color w:val="000000"/>
          <w:szCs w:val="32"/>
        </w:rPr>
        <w:t>7</w:t>
      </w:r>
      <w:r w:rsidRPr="00F26E29">
        <w:rPr>
          <w:color w:val="000000"/>
          <w:szCs w:val="32"/>
        </w:rPr>
        <w:t>．菌剂持有者出售菌剂的意愿：</w:t>
      </w:r>
    </w:p>
    <w:p w:rsidR="00D93251" w:rsidRPr="00F26E29" w:rsidRDefault="00D93251" w:rsidP="00D93251">
      <w:pPr>
        <w:snapToGrid w:val="0"/>
        <w:ind w:firstLineChars="150" w:firstLine="480"/>
        <w:rPr>
          <w:color w:val="000000"/>
          <w:szCs w:val="32"/>
        </w:rPr>
      </w:pPr>
      <w:r w:rsidRPr="00F26E29">
        <w:rPr>
          <w:color w:val="000000"/>
          <w:szCs w:val="32"/>
        </w:rPr>
        <w:t>8</w:t>
      </w:r>
      <w:r w:rsidRPr="00F26E29">
        <w:rPr>
          <w:color w:val="000000"/>
          <w:szCs w:val="32"/>
        </w:rPr>
        <w:t>．国家有关部门对进口菌剂的限制范围和数量：</w:t>
      </w:r>
    </w:p>
    <w:p w:rsidR="00D93251" w:rsidRPr="00F26E29" w:rsidRDefault="00D93251" w:rsidP="00D93251">
      <w:pPr>
        <w:snapToGrid w:val="0"/>
        <w:ind w:firstLineChars="150" w:firstLine="480"/>
        <w:rPr>
          <w:color w:val="000000"/>
          <w:szCs w:val="32"/>
        </w:rPr>
      </w:pPr>
      <w:r w:rsidRPr="00F26E29">
        <w:rPr>
          <w:color w:val="000000"/>
          <w:szCs w:val="32"/>
        </w:rPr>
        <w:t>9</w:t>
      </w:r>
      <w:r w:rsidRPr="00F26E29">
        <w:rPr>
          <w:color w:val="000000"/>
          <w:szCs w:val="32"/>
        </w:rPr>
        <w:t>．经费支出（按具体引进方式核算，只填</w:t>
      </w:r>
      <w:r w:rsidRPr="00F26E29">
        <w:rPr>
          <w:color w:val="000000"/>
          <w:spacing w:val="-4"/>
          <w:szCs w:val="32"/>
        </w:rPr>
        <w:t>中央财政资金</w:t>
      </w:r>
      <w:r w:rsidRPr="00F26E29">
        <w:rPr>
          <w:color w:val="000000"/>
          <w:szCs w:val="32"/>
        </w:rPr>
        <w:t>）：</w:t>
      </w:r>
    </w:p>
    <w:p w:rsidR="00D93251" w:rsidRPr="00F26E29" w:rsidRDefault="00D93251" w:rsidP="00D93251">
      <w:pPr>
        <w:snapToGrid w:val="0"/>
        <w:jc w:val="center"/>
        <w:rPr>
          <w:b/>
          <w:color w:val="000000"/>
          <w:sz w:val="30"/>
          <w:szCs w:val="30"/>
        </w:rPr>
        <w:sectPr w:rsidR="00D93251" w:rsidRPr="00F26E29" w:rsidSect="007451FC">
          <w:pgSz w:w="11906" w:h="16838"/>
          <w:pgMar w:top="1701" w:right="1588" w:bottom="1418" w:left="1474" w:header="851" w:footer="992" w:gutter="0"/>
          <w:pgNumType w:chapStyle="1" w:chapSep="emDash"/>
          <w:cols w:space="425"/>
          <w:docGrid w:linePitch="312"/>
        </w:sectPr>
      </w:pPr>
    </w:p>
    <w:p w:rsidR="00D93251" w:rsidRPr="00F26E29" w:rsidRDefault="00D93251" w:rsidP="00D93251">
      <w:pPr>
        <w:snapToGrid w:val="0"/>
        <w:jc w:val="center"/>
        <w:rPr>
          <w:rFonts w:eastAsia="华文中宋"/>
          <w:b/>
          <w:color w:val="000000"/>
          <w:sz w:val="36"/>
          <w:szCs w:val="36"/>
        </w:rPr>
      </w:pPr>
      <w:r w:rsidRPr="00F26E29">
        <w:rPr>
          <w:rFonts w:eastAsia="华文中宋"/>
          <w:b/>
          <w:color w:val="000000"/>
          <w:sz w:val="36"/>
          <w:szCs w:val="36"/>
        </w:rPr>
        <w:lastRenderedPageBreak/>
        <w:t>表</w:t>
      </w:r>
      <w:r w:rsidRPr="00F26E29">
        <w:rPr>
          <w:rFonts w:eastAsia="华文中宋"/>
          <w:b/>
          <w:color w:val="000000"/>
          <w:sz w:val="36"/>
          <w:szCs w:val="36"/>
        </w:rPr>
        <w:t xml:space="preserve">4  </w:t>
      </w:r>
      <w:r w:rsidRPr="00F26E29">
        <w:rPr>
          <w:rFonts w:eastAsia="华文中宋"/>
          <w:b/>
          <w:color w:val="000000"/>
          <w:sz w:val="36"/>
          <w:szCs w:val="36"/>
        </w:rPr>
        <w:t>种质资源引进及经费支出情况表</w:t>
      </w:r>
    </w:p>
    <w:tbl>
      <w:tblPr>
        <w:tblW w:w="15176" w:type="dxa"/>
        <w:tblInd w:w="-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6"/>
        <w:gridCol w:w="1633"/>
        <w:gridCol w:w="1067"/>
        <w:gridCol w:w="1080"/>
        <w:gridCol w:w="1080"/>
        <w:gridCol w:w="1620"/>
        <w:gridCol w:w="1800"/>
        <w:gridCol w:w="1620"/>
        <w:gridCol w:w="1260"/>
        <w:gridCol w:w="1080"/>
        <w:gridCol w:w="1080"/>
        <w:gridCol w:w="1440"/>
      </w:tblGrid>
      <w:tr w:rsidR="00D93251" w:rsidRPr="00F26E29">
        <w:trPr>
          <w:trHeight w:val="753"/>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序号</w:t>
            </w: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资源名称</w:t>
            </w: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资源分类</w:t>
            </w: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资源属性</w:t>
            </w: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引进品种数（个）</w:t>
            </w: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引进数量</w:t>
            </w:r>
          </w:p>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w:t>
            </w:r>
            <w:r w:rsidRPr="009A37CE">
              <w:rPr>
                <w:rFonts w:ascii="宋体" w:eastAsia="宋体" w:hAnsi="宋体"/>
                <w:color w:val="000000"/>
                <w:spacing w:val="-10"/>
                <w:sz w:val="21"/>
                <w:szCs w:val="21"/>
              </w:rPr>
              <w:t>份、</w:t>
            </w:r>
            <w:r w:rsidRPr="009A37CE">
              <w:rPr>
                <w:rFonts w:ascii="宋体" w:eastAsia="宋体" w:hAnsi="宋体"/>
                <w:color w:val="000000"/>
                <w:sz w:val="21"/>
                <w:szCs w:val="21"/>
              </w:rPr>
              <w:t>株、</w:t>
            </w:r>
            <w:r w:rsidRPr="009A37CE">
              <w:rPr>
                <w:rFonts w:ascii="宋体" w:eastAsia="宋体" w:hAnsi="宋体"/>
                <w:color w:val="000000"/>
                <w:spacing w:val="-10"/>
                <w:sz w:val="21"/>
                <w:szCs w:val="21"/>
              </w:rPr>
              <w:t>头、只、尾、</w:t>
            </w:r>
            <w:r w:rsidRPr="009A37CE">
              <w:rPr>
                <w:rFonts w:ascii="宋体" w:eastAsia="宋体" w:hAnsi="宋体"/>
                <w:color w:val="000000"/>
                <w:sz w:val="21"/>
                <w:szCs w:val="21"/>
              </w:rPr>
              <w:t>个、</w:t>
            </w:r>
            <w:r w:rsidRPr="009A37CE">
              <w:rPr>
                <w:rFonts w:ascii="宋体" w:eastAsia="宋体" w:hAnsi="宋体"/>
                <w:color w:val="000000"/>
                <w:spacing w:val="-10"/>
                <w:sz w:val="21"/>
                <w:szCs w:val="21"/>
              </w:rPr>
              <w:t>支、管</w:t>
            </w:r>
            <w:r w:rsidRPr="009A37CE">
              <w:rPr>
                <w:rFonts w:ascii="宋体" w:eastAsia="宋体" w:hAnsi="宋体"/>
                <w:color w:val="000000"/>
                <w:sz w:val="21"/>
                <w:szCs w:val="21"/>
              </w:rPr>
              <w:t>等</w:t>
            </w:r>
            <w:r w:rsidRPr="009A37CE">
              <w:rPr>
                <w:rFonts w:ascii="宋体" w:eastAsia="宋体" w:hAnsi="宋体"/>
                <w:color w:val="000000"/>
                <w:spacing w:val="-10"/>
                <w:sz w:val="21"/>
                <w:szCs w:val="21"/>
              </w:rPr>
              <w:t>）</w:t>
            </w: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专利或新品种保护情况</w:t>
            </w: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国家或地区</w:t>
            </w: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引进方式</w:t>
            </w: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引进时间</w:t>
            </w: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经费支出</w:t>
            </w:r>
          </w:p>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（万元）</w:t>
            </w: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r w:rsidRPr="009A37CE">
              <w:rPr>
                <w:rFonts w:ascii="宋体" w:eastAsia="宋体" w:hAnsi="宋体"/>
                <w:color w:val="000000"/>
                <w:sz w:val="21"/>
                <w:szCs w:val="21"/>
              </w:rPr>
              <w:t>国外持有人姓名、单位及联系方式</w:t>
            </w: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r w:rsidR="00D93251" w:rsidRPr="00F26E29">
        <w:trPr>
          <w:trHeight w:val="340"/>
        </w:trPr>
        <w:tc>
          <w:tcPr>
            <w:tcW w:w="416"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rPr>
                <w:rFonts w:ascii="宋体" w:eastAsia="宋体" w:hAnsi="宋体"/>
                <w:color w:val="000000"/>
                <w:sz w:val="21"/>
                <w:szCs w:val="21"/>
              </w:rPr>
            </w:pPr>
          </w:p>
        </w:tc>
        <w:tc>
          <w:tcPr>
            <w:tcW w:w="1633"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67"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80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62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08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c>
          <w:tcPr>
            <w:tcW w:w="1440" w:type="dxa"/>
            <w:tcBorders>
              <w:top w:val="single" w:sz="4" w:space="0" w:color="auto"/>
              <w:left w:val="single" w:sz="4" w:space="0" w:color="auto"/>
              <w:bottom w:val="single" w:sz="4" w:space="0" w:color="auto"/>
              <w:right w:val="single" w:sz="4" w:space="0" w:color="auto"/>
            </w:tcBorders>
            <w:vAlign w:val="center"/>
          </w:tcPr>
          <w:p w:rsidR="00D93251" w:rsidRPr="009A37CE" w:rsidRDefault="00D93251" w:rsidP="00D93251">
            <w:pPr>
              <w:spacing w:line="240" w:lineRule="auto"/>
              <w:jc w:val="center"/>
              <w:rPr>
                <w:rFonts w:ascii="宋体" w:eastAsia="宋体" w:hAnsi="宋体"/>
                <w:color w:val="000000"/>
                <w:sz w:val="21"/>
                <w:szCs w:val="21"/>
              </w:rPr>
            </w:pPr>
          </w:p>
        </w:tc>
      </w:tr>
    </w:tbl>
    <w:p w:rsidR="00D93251" w:rsidRPr="009A37CE" w:rsidRDefault="00D93251" w:rsidP="00D93251">
      <w:pPr>
        <w:snapToGrid w:val="0"/>
        <w:rPr>
          <w:rFonts w:ascii="楷体_GB2312" w:eastAsia="楷体_GB2312" w:hint="eastAsia"/>
          <w:color w:val="000000"/>
          <w:sz w:val="28"/>
          <w:szCs w:val="28"/>
        </w:rPr>
      </w:pPr>
      <w:r w:rsidRPr="009A37CE">
        <w:rPr>
          <w:rFonts w:ascii="楷体_GB2312" w:eastAsia="楷体_GB2312" w:hint="eastAsia"/>
          <w:color w:val="000000"/>
          <w:sz w:val="24"/>
        </w:rPr>
        <w:t xml:space="preserve"> 注：1．“引进数量”栏请填写数量和数量单位；2．请在“经费支出”栏填写中央财政资金数；3．此表可加页。</w:t>
      </w:r>
      <w:r w:rsidRPr="009A37CE">
        <w:rPr>
          <w:rFonts w:ascii="楷体_GB2312" w:eastAsia="楷体_GB2312" w:hint="eastAsia"/>
          <w:color w:val="000000"/>
          <w:sz w:val="28"/>
          <w:szCs w:val="28"/>
        </w:rPr>
        <w:t xml:space="preserve">                                               </w:t>
      </w:r>
    </w:p>
    <w:p w:rsidR="00D93251" w:rsidRPr="00F26E29" w:rsidRDefault="00D93251" w:rsidP="00D93251">
      <w:pPr>
        <w:rPr>
          <w:rFonts w:eastAsia="黑体"/>
          <w:color w:val="000000"/>
          <w:szCs w:val="32"/>
        </w:rPr>
      </w:pPr>
    </w:p>
    <w:p w:rsidR="00D93251" w:rsidRPr="00F26E29" w:rsidRDefault="00D93251" w:rsidP="00D93251">
      <w:pPr>
        <w:rPr>
          <w:rFonts w:eastAsia="黑体"/>
          <w:color w:val="000000"/>
          <w:szCs w:val="32"/>
        </w:rPr>
        <w:sectPr w:rsidR="00D93251" w:rsidRPr="00F26E29" w:rsidSect="007451FC">
          <w:pgSz w:w="16838" w:h="11906" w:orient="landscape" w:code="9"/>
          <w:pgMar w:top="1474" w:right="1701" w:bottom="1588" w:left="1418" w:header="851" w:footer="992" w:gutter="0"/>
          <w:pgNumType w:chapStyle="1" w:chapSep="emDash"/>
          <w:cols w:space="425"/>
          <w:docGrid w:linePitch="312"/>
        </w:sectPr>
      </w:pPr>
    </w:p>
    <w:p w:rsidR="00857A65" w:rsidRPr="00843D99" w:rsidRDefault="00843D99" w:rsidP="00843D99">
      <w:pPr>
        <w:autoSpaceDE w:val="0"/>
        <w:autoSpaceDN w:val="0"/>
        <w:adjustRightInd w:val="0"/>
        <w:spacing w:line="660" w:lineRule="exact"/>
        <w:rPr>
          <w:rFonts w:ascii="华文中宋" w:eastAsia="华文中宋" w:hAnsi="华文中宋" w:cs="仿宋_GB2312" w:hint="eastAsia"/>
          <w:b/>
          <w:bCs/>
          <w:kern w:val="0"/>
          <w:sz w:val="44"/>
          <w:szCs w:val="44"/>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sidR="00A4532E">
        <w:rPr>
          <w:rFonts w:eastAsia="华文中宋" w:hint="eastAsia"/>
          <w:bCs/>
          <w:szCs w:val="32"/>
        </w:rPr>
        <w:t>4</w:t>
      </w:r>
    </w:p>
    <w:p w:rsidR="00857A65" w:rsidRDefault="00D93251" w:rsidP="00D93251">
      <w:pPr>
        <w:jc w:val="center"/>
        <w:rPr>
          <w:rFonts w:eastAsia="华文中宋" w:hint="eastAsia"/>
          <w:b/>
          <w:color w:val="000000"/>
          <w:sz w:val="44"/>
          <w:szCs w:val="44"/>
        </w:rPr>
      </w:pPr>
      <w:r w:rsidRPr="00F26E29">
        <w:rPr>
          <w:rFonts w:eastAsia="华文中宋"/>
          <w:b/>
          <w:color w:val="000000"/>
          <w:sz w:val="44"/>
          <w:szCs w:val="44"/>
        </w:rPr>
        <w:t>引进的关键仪器</w:t>
      </w:r>
      <w:r w:rsidRPr="00F26E29">
        <w:rPr>
          <w:rFonts w:eastAsia="华文中宋"/>
          <w:b/>
          <w:color w:val="000000"/>
          <w:sz w:val="44"/>
          <w:szCs w:val="44"/>
        </w:rPr>
        <w:t>/</w:t>
      </w:r>
      <w:r w:rsidRPr="00F26E29">
        <w:rPr>
          <w:rFonts w:eastAsia="华文中宋"/>
          <w:b/>
          <w:color w:val="000000"/>
          <w:sz w:val="44"/>
          <w:szCs w:val="44"/>
        </w:rPr>
        <w:t>设备</w:t>
      </w:r>
      <w:r w:rsidRPr="00F26E29">
        <w:rPr>
          <w:rFonts w:eastAsia="华文中宋"/>
          <w:b/>
          <w:color w:val="000000"/>
          <w:sz w:val="44"/>
          <w:szCs w:val="44"/>
        </w:rPr>
        <w:t>/</w:t>
      </w:r>
      <w:r w:rsidRPr="00F26E29">
        <w:rPr>
          <w:rFonts w:eastAsia="华文中宋"/>
          <w:b/>
          <w:color w:val="000000"/>
          <w:sz w:val="44"/>
          <w:szCs w:val="44"/>
        </w:rPr>
        <w:t>系统软件</w:t>
      </w:r>
    </w:p>
    <w:p w:rsidR="00D93251" w:rsidRPr="00F26E29" w:rsidRDefault="00D93251" w:rsidP="00D93251">
      <w:pPr>
        <w:jc w:val="center"/>
        <w:rPr>
          <w:rFonts w:eastAsia="华文中宋"/>
          <w:b/>
          <w:color w:val="000000"/>
          <w:sz w:val="44"/>
          <w:szCs w:val="44"/>
        </w:rPr>
      </w:pPr>
      <w:r w:rsidRPr="00F26E29">
        <w:rPr>
          <w:rFonts w:eastAsia="华文中宋"/>
          <w:b/>
          <w:color w:val="000000"/>
          <w:sz w:val="44"/>
          <w:szCs w:val="44"/>
        </w:rPr>
        <w:t>详细说明</w:t>
      </w:r>
    </w:p>
    <w:p w:rsidR="00D93251" w:rsidRPr="00F26E29" w:rsidRDefault="00D93251" w:rsidP="00D93251">
      <w:pPr>
        <w:snapToGrid w:val="0"/>
        <w:ind w:firstLineChars="200" w:firstLine="640"/>
        <w:rPr>
          <w:color w:val="000000"/>
          <w:szCs w:val="32"/>
        </w:rPr>
      </w:pPr>
      <w:r w:rsidRPr="00F26E29">
        <w:rPr>
          <w:color w:val="000000"/>
          <w:szCs w:val="32"/>
        </w:rPr>
        <w:t>1</w:t>
      </w:r>
      <w:r w:rsidRPr="00F26E29">
        <w:rPr>
          <w:color w:val="000000"/>
          <w:szCs w:val="32"/>
        </w:rPr>
        <w:t>．拟采购的关键仪器</w:t>
      </w:r>
      <w:r w:rsidRPr="00F26E29">
        <w:rPr>
          <w:color w:val="000000"/>
          <w:szCs w:val="32"/>
        </w:rPr>
        <w:t>/</w:t>
      </w:r>
      <w:r w:rsidRPr="00F26E29">
        <w:rPr>
          <w:color w:val="000000"/>
          <w:szCs w:val="32"/>
        </w:rPr>
        <w:t>设备</w:t>
      </w:r>
      <w:r w:rsidRPr="00F26E29">
        <w:rPr>
          <w:color w:val="000000"/>
          <w:szCs w:val="32"/>
        </w:rPr>
        <w:t>/</w:t>
      </w:r>
      <w:r w:rsidRPr="00F26E29">
        <w:rPr>
          <w:color w:val="000000"/>
          <w:szCs w:val="32"/>
        </w:rPr>
        <w:t>系统软件名称（请注明是仪器、设备还是系统软件）：</w:t>
      </w:r>
    </w:p>
    <w:p w:rsidR="00D93251" w:rsidRPr="00F26E29" w:rsidRDefault="00D93251" w:rsidP="00D93251">
      <w:pPr>
        <w:snapToGrid w:val="0"/>
        <w:ind w:firstLineChars="200" w:firstLine="640"/>
        <w:rPr>
          <w:color w:val="000000"/>
          <w:szCs w:val="32"/>
        </w:rPr>
      </w:pPr>
      <w:r w:rsidRPr="00F26E29">
        <w:rPr>
          <w:color w:val="000000"/>
          <w:szCs w:val="32"/>
        </w:rPr>
        <w:t>2</w:t>
      </w:r>
      <w:r w:rsidRPr="00F26E29">
        <w:rPr>
          <w:color w:val="000000"/>
          <w:szCs w:val="32"/>
        </w:rPr>
        <w:t>．拟采购的关键仪器</w:t>
      </w:r>
      <w:r w:rsidRPr="00F26E29">
        <w:rPr>
          <w:color w:val="000000"/>
          <w:szCs w:val="32"/>
        </w:rPr>
        <w:t>/</w:t>
      </w:r>
      <w:r w:rsidRPr="00F26E29">
        <w:rPr>
          <w:color w:val="000000"/>
          <w:szCs w:val="32"/>
        </w:rPr>
        <w:t>设备</w:t>
      </w:r>
      <w:r w:rsidRPr="00F26E29">
        <w:rPr>
          <w:color w:val="000000"/>
          <w:szCs w:val="32"/>
        </w:rPr>
        <w:t>/</w:t>
      </w:r>
      <w:r w:rsidRPr="00F26E29">
        <w:rPr>
          <w:color w:val="000000"/>
          <w:szCs w:val="32"/>
        </w:rPr>
        <w:t>系统软件的生产厂家和代理商的名称、联系方式：</w:t>
      </w:r>
    </w:p>
    <w:p w:rsidR="00D93251" w:rsidRPr="00F26E29" w:rsidRDefault="00D93251" w:rsidP="00D93251">
      <w:pPr>
        <w:snapToGrid w:val="0"/>
        <w:ind w:firstLineChars="200" w:firstLine="640"/>
        <w:rPr>
          <w:color w:val="000000"/>
          <w:spacing w:val="-6"/>
          <w:szCs w:val="32"/>
        </w:rPr>
      </w:pPr>
      <w:r w:rsidRPr="00F26E29">
        <w:rPr>
          <w:color w:val="000000"/>
          <w:szCs w:val="32"/>
        </w:rPr>
        <w:t>3</w:t>
      </w:r>
      <w:r w:rsidRPr="00F26E29">
        <w:rPr>
          <w:color w:val="000000"/>
          <w:szCs w:val="32"/>
        </w:rPr>
        <w:t>．</w:t>
      </w:r>
      <w:r w:rsidRPr="00F26E29">
        <w:rPr>
          <w:color w:val="000000"/>
          <w:spacing w:val="-6"/>
          <w:szCs w:val="32"/>
        </w:rPr>
        <w:t>预算价格（台（套）</w:t>
      </w:r>
      <w:r w:rsidRPr="00F26E29">
        <w:rPr>
          <w:color w:val="000000"/>
          <w:spacing w:val="-6"/>
          <w:szCs w:val="32"/>
        </w:rPr>
        <w:t>/</w:t>
      </w:r>
      <w:r w:rsidRPr="00F26E29">
        <w:rPr>
          <w:color w:val="000000"/>
          <w:spacing w:val="-6"/>
          <w:szCs w:val="32"/>
        </w:rPr>
        <w:t>万元人民币）：申请中央财政资金</w:t>
      </w:r>
      <w:r>
        <w:rPr>
          <w:rFonts w:hint="eastAsia"/>
          <w:color w:val="000000"/>
          <w:spacing w:val="-6"/>
          <w:szCs w:val="32"/>
          <w:u w:val="single"/>
        </w:rPr>
        <w:t xml:space="preserve">     </w:t>
      </w:r>
      <w:r w:rsidRPr="00F26E29">
        <w:rPr>
          <w:color w:val="000000"/>
          <w:spacing w:val="-6"/>
          <w:szCs w:val="32"/>
        </w:rPr>
        <w:t>万元</w:t>
      </w:r>
      <w:r>
        <w:rPr>
          <w:rFonts w:hint="eastAsia"/>
          <w:color w:val="000000"/>
          <w:spacing w:val="-6"/>
          <w:szCs w:val="32"/>
        </w:rPr>
        <w:t>，其中软件购置</w:t>
      </w:r>
      <w:r>
        <w:rPr>
          <w:rFonts w:hint="eastAsia"/>
          <w:color w:val="000000"/>
          <w:spacing w:val="-6"/>
          <w:szCs w:val="32"/>
          <w:u w:val="single"/>
        </w:rPr>
        <w:t xml:space="preserve">     </w:t>
      </w:r>
      <w:r w:rsidRPr="00A5308E">
        <w:rPr>
          <w:rFonts w:hint="eastAsia"/>
          <w:color w:val="000000"/>
          <w:spacing w:val="-6"/>
          <w:szCs w:val="32"/>
        </w:rPr>
        <w:t>万元；</w:t>
      </w:r>
      <w:r>
        <w:rPr>
          <w:rFonts w:hint="eastAsia"/>
          <w:color w:val="000000"/>
          <w:spacing w:val="-6"/>
          <w:szCs w:val="32"/>
        </w:rPr>
        <w:t>仪器购置</w:t>
      </w:r>
      <w:r>
        <w:rPr>
          <w:rFonts w:hint="eastAsia"/>
          <w:color w:val="000000"/>
          <w:spacing w:val="-6"/>
          <w:szCs w:val="32"/>
          <w:u w:val="single"/>
        </w:rPr>
        <w:t xml:space="preserve">     </w:t>
      </w:r>
      <w:r w:rsidRPr="00A5308E">
        <w:rPr>
          <w:rFonts w:hint="eastAsia"/>
          <w:color w:val="000000"/>
          <w:spacing w:val="-6"/>
          <w:szCs w:val="32"/>
        </w:rPr>
        <w:t>万元</w:t>
      </w:r>
      <w:r w:rsidRPr="00F26E29">
        <w:rPr>
          <w:color w:val="000000"/>
          <w:spacing w:val="-6"/>
          <w:szCs w:val="32"/>
        </w:rPr>
        <w:t>。</w:t>
      </w:r>
    </w:p>
    <w:p w:rsidR="00D93251" w:rsidRPr="00F26E29" w:rsidRDefault="00D93251" w:rsidP="00D93251">
      <w:pPr>
        <w:snapToGrid w:val="0"/>
        <w:ind w:firstLineChars="200" w:firstLine="640"/>
        <w:rPr>
          <w:color w:val="000000"/>
          <w:szCs w:val="32"/>
        </w:rPr>
      </w:pPr>
      <w:r w:rsidRPr="00F26E29">
        <w:rPr>
          <w:color w:val="000000"/>
          <w:szCs w:val="32"/>
        </w:rPr>
        <w:t>4</w:t>
      </w:r>
      <w:r w:rsidRPr="00F26E29">
        <w:rPr>
          <w:color w:val="000000"/>
          <w:szCs w:val="32"/>
        </w:rPr>
        <w:t>．数量：</w:t>
      </w:r>
    </w:p>
    <w:p w:rsidR="00D93251" w:rsidRPr="00F26E29" w:rsidRDefault="00D93251" w:rsidP="00D93251">
      <w:pPr>
        <w:snapToGrid w:val="0"/>
        <w:ind w:firstLineChars="200" w:firstLine="640"/>
        <w:rPr>
          <w:color w:val="000000"/>
          <w:szCs w:val="32"/>
        </w:rPr>
      </w:pPr>
      <w:r w:rsidRPr="00F26E29">
        <w:rPr>
          <w:color w:val="000000"/>
          <w:szCs w:val="32"/>
        </w:rPr>
        <w:t>5</w:t>
      </w:r>
      <w:r w:rsidRPr="00F26E29">
        <w:rPr>
          <w:color w:val="000000"/>
          <w:szCs w:val="32"/>
        </w:rPr>
        <w:t>．型号：</w:t>
      </w:r>
    </w:p>
    <w:p w:rsidR="00D93251" w:rsidRPr="00F26E29" w:rsidRDefault="00D93251" w:rsidP="00D93251">
      <w:pPr>
        <w:snapToGrid w:val="0"/>
        <w:ind w:firstLineChars="200" w:firstLine="640"/>
        <w:rPr>
          <w:color w:val="000000"/>
          <w:szCs w:val="32"/>
        </w:rPr>
      </w:pPr>
      <w:r w:rsidRPr="00F26E29">
        <w:rPr>
          <w:color w:val="000000"/>
          <w:szCs w:val="32"/>
        </w:rPr>
        <w:t>6</w:t>
      </w:r>
      <w:r w:rsidRPr="00F26E29">
        <w:rPr>
          <w:color w:val="000000"/>
          <w:szCs w:val="32"/>
        </w:rPr>
        <w:t>．主要用途或工作任务：</w:t>
      </w:r>
    </w:p>
    <w:p w:rsidR="00D93251" w:rsidRPr="00F26E29" w:rsidRDefault="00D93251" w:rsidP="00D93251">
      <w:pPr>
        <w:snapToGrid w:val="0"/>
        <w:ind w:firstLineChars="200" w:firstLine="640"/>
        <w:rPr>
          <w:color w:val="000000"/>
          <w:szCs w:val="32"/>
        </w:rPr>
      </w:pPr>
      <w:r w:rsidRPr="00F26E29">
        <w:rPr>
          <w:color w:val="000000"/>
          <w:szCs w:val="32"/>
        </w:rPr>
        <w:t>7</w:t>
      </w:r>
      <w:r w:rsidRPr="00F26E29">
        <w:rPr>
          <w:color w:val="000000"/>
          <w:szCs w:val="32"/>
        </w:rPr>
        <w:t>．仪器／设备</w:t>
      </w:r>
      <w:r w:rsidRPr="00F26E29">
        <w:rPr>
          <w:color w:val="000000"/>
          <w:szCs w:val="32"/>
        </w:rPr>
        <w:t>/</w:t>
      </w:r>
      <w:r w:rsidRPr="00F26E29">
        <w:rPr>
          <w:color w:val="000000"/>
          <w:szCs w:val="32"/>
        </w:rPr>
        <w:t>系统软件的关键技术指标</w:t>
      </w:r>
      <w:r w:rsidRPr="00F26E29">
        <w:rPr>
          <w:color w:val="000000"/>
          <w:szCs w:val="32"/>
        </w:rPr>
        <w:t>:</w:t>
      </w:r>
    </w:p>
    <w:p w:rsidR="00D93251" w:rsidRPr="00F26E29" w:rsidRDefault="00D93251" w:rsidP="00D93251">
      <w:pPr>
        <w:snapToGrid w:val="0"/>
        <w:ind w:firstLineChars="200" w:firstLine="640"/>
        <w:rPr>
          <w:color w:val="000000"/>
          <w:szCs w:val="32"/>
        </w:rPr>
      </w:pPr>
      <w:r w:rsidRPr="00F26E29">
        <w:rPr>
          <w:color w:val="000000"/>
          <w:szCs w:val="32"/>
        </w:rPr>
        <w:t>8</w:t>
      </w:r>
      <w:r w:rsidRPr="00F26E29">
        <w:rPr>
          <w:color w:val="000000"/>
          <w:szCs w:val="32"/>
        </w:rPr>
        <w:t>．期望交货时间：</w:t>
      </w:r>
    </w:p>
    <w:p w:rsidR="00D93251" w:rsidRPr="00F26E29" w:rsidRDefault="00D93251" w:rsidP="00D93251">
      <w:pPr>
        <w:snapToGrid w:val="0"/>
        <w:ind w:firstLineChars="200" w:firstLine="640"/>
        <w:rPr>
          <w:color w:val="000000"/>
          <w:szCs w:val="32"/>
        </w:rPr>
      </w:pPr>
      <w:r w:rsidRPr="00F26E29">
        <w:rPr>
          <w:color w:val="000000"/>
          <w:szCs w:val="32"/>
        </w:rPr>
        <w:t>9</w:t>
      </w:r>
      <w:r w:rsidRPr="00F26E29">
        <w:rPr>
          <w:color w:val="000000"/>
          <w:szCs w:val="32"/>
        </w:rPr>
        <w:t>．交货地点（国内的外贸港口</w:t>
      </w:r>
      <w:r w:rsidRPr="00F26E29">
        <w:rPr>
          <w:color w:val="000000"/>
          <w:szCs w:val="32"/>
        </w:rPr>
        <w:t>/</w:t>
      </w:r>
      <w:r w:rsidRPr="00F26E29">
        <w:rPr>
          <w:color w:val="000000"/>
          <w:szCs w:val="32"/>
        </w:rPr>
        <w:t>机场等）：</w:t>
      </w:r>
    </w:p>
    <w:p w:rsidR="00D93251" w:rsidRPr="00F26E29" w:rsidRDefault="00D93251" w:rsidP="00D93251">
      <w:pPr>
        <w:snapToGrid w:val="0"/>
        <w:ind w:firstLineChars="200" w:firstLine="640"/>
        <w:rPr>
          <w:color w:val="000000"/>
          <w:szCs w:val="32"/>
        </w:rPr>
      </w:pPr>
      <w:r w:rsidRPr="00F26E29">
        <w:rPr>
          <w:color w:val="000000"/>
          <w:szCs w:val="32"/>
        </w:rPr>
        <w:t>10</w:t>
      </w:r>
      <w:r w:rsidRPr="00F26E29">
        <w:rPr>
          <w:color w:val="000000"/>
          <w:szCs w:val="32"/>
        </w:rPr>
        <w:t>．关键仪器</w:t>
      </w:r>
      <w:r w:rsidRPr="00F26E29">
        <w:rPr>
          <w:color w:val="000000"/>
          <w:szCs w:val="32"/>
        </w:rPr>
        <w:t>/</w:t>
      </w:r>
      <w:r w:rsidRPr="00F26E29">
        <w:rPr>
          <w:color w:val="000000"/>
          <w:szCs w:val="32"/>
        </w:rPr>
        <w:t>设备</w:t>
      </w:r>
      <w:r w:rsidRPr="00F26E29">
        <w:rPr>
          <w:color w:val="000000"/>
          <w:szCs w:val="32"/>
        </w:rPr>
        <w:t>/</w:t>
      </w:r>
      <w:r w:rsidRPr="00F26E29">
        <w:rPr>
          <w:color w:val="000000"/>
          <w:szCs w:val="32"/>
        </w:rPr>
        <w:t>系统软件所属单位名称、联系人、电话及传真：</w:t>
      </w:r>
    </w:p>
    <w:p w:rsidR="00D93251" w:rsidRPr="00F26E29" w:rsidRDefault="00D93251" w:rsidP="00D93251">
      <w:pPr>
        <w:snapToGrid w:val="0"/>
        <w:rPr>
          <w:color w:val="000000"/>
          <w:sz w:val="30"/>
          <w:szCs w:val="30"/>
        </w:rPr>
      </w:pPr>
    </w:p>
    <w:p w:rsidR="00D93251" w:rsidRPr="00F26E29" w:rsidRDefault="00D93251" w:rsidP="00D93251">
      <w:pPr>
        <w:snapToGrid w:val="0"/>
        <w:rPr>
          <w:color w:val="000000"/>
          <w:sz w:val="30"/>
          <w:szCs w:val="30"/>
        </w:rPr>
      </w:pPr>
    </w:p>
    <w:p w:rsidR="00D93251" w:rsidRPr="00F26E29" w:rsidRDefault="00D93251" w:rsidP="00D93251">
      <w:pPr>
        <w:snapToGrid w:val="0"/>
        <w:rPr>
          <w:color w:val="000000"/>
          <w:sz w:val="30"/>
          <w:szCs w:val="30"/>
        </w:rPr>
      </w:pPr>
    </w:p>
    <w:p w:rsidR="00D93251" w:rsidRPr="00F26E29" w:rsidRDefault="00D93251" w:rsidP="00D93251">
      <w:pPr>
        <w:snapToGrid w:val="0"/>
        <w:rPr>
          <w:color w:val="000000"/>
          <w:sz w:val="30"/>
          <w:szCs w:val="30"/>
        </w:rPr>
      </w:pPr>
    </w:p>
    <w:p w:rsidR="00D93251" w:rsidRDefault="00D93251" w:rsidP="00D93251">
      <w:pPr>
        <w:snapToGrid w:val="0"/>
        <w:rPr>
          <w:rFonts w:hint="eastAsia"/>
          <w:color w:val="000000"/>
          <w:sz w:val="30"/>
          <w:szCs w:val="30"/>
        </w:rPr>
      </w:pPr>
    </w:p>
    <w:p w:rsidR="004A5133" w:rsidRDefault="004A5133" w:rsidP="00D93251">
      <w:pPr>
        <w:snapToGrid w:val="0"/>
        <w:rPr>
          <w:rFonts w:hint="eastAsia"/>
          <w:color w:val="000000"/>
          <w:sz w:val="30"/>
          <w:szCs w:val="30"/>
        </w:rPr>
      </w:pPr>
    </w:p>
    <w:p w:rsidR="00843D99" w:rsidRPr="00F26E29" w:rsidRDefault="00843D99" w:rsidP="00D93251">
      <w:pPr>
        <w:snapToGrid w:val="0"/>
        <w:rPr>
          <w:rFonts w:hint="eastAsia"/>
          <w:color w:val="000000"/>
          <w:sz w:val="30"/>
          <w:szCs w:val="30"/>
        </w:rPr>
      </w:pPr>
    </w:p>
    <w:p w:rsidR="00D93251" w:rsidRPr="00843D99" w:rsidRDefault="00843D99" w:rsidP="00843D99">
      <w:pPr>
        <w:autoSpaceDE w:val="0"/>
        <w:autoSpaceDN w:val="0"/>
        <w:adjustRightInd w:val="0"/>
        <w:spacing w:line="660" w:lineRule="exact"/>
        <w:rPr>
          <w:rFonts w:ascii="华文中宋" w:eastAsia="华文中宋" w:hAnsi="华文中宋" w:cs="仿宋_GB2312" w:hint="eastAsia"/>
          <w:b/>
          <w:bCs/>
          <w:kern w:val="0"/>
          <w:sz w:val="44"/>
          <w:szCs w:val="44"/>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sidR="00A4532E">
        <w:rPr>
          <w:rFonts w:eastAsia="华文中宋" w:hint="eastAsia"/>
          <w:bCs/>
          <w:szCs w:val="32"/>
        </w:rPr>
        <w:t>5</w:t>
      </w:r>
    </w:p>
    <w:p w:rsidR="00D93251" w:rsidRPr="00F26E29" w:rsidRDefault="00D93251" w:rsidP="00D93251">
      <w:pPr>
        <w:ind w:right="1120" w:firstLine="420"/>
        <w:jc w:val="right"/>
        <w:rPr>
          <w:color w:val="000000"/>
          <w:sz w:val="28"/>
        </w:rPr>
      </w:pPr>
    </w:p>
    <w:p w:rsidR="00D93251" w:rsidRPr="00F26E29" w:rsidRDefault="00D93251" w:rsidP="00D93251">
      <w:pPr>
        <w:ind w:firstLine="315"/>
        <w:jc w:val="right"/>
        <w:rPr>
          <w:color w:val="000000"/>
        </w:rPr>
      </w:pPr>
      <w:r w:rsidRPr="00F26E29">
        <w:rPr>
          <w:color w:val="000000"/>
        </w:rPr>
        <w:t xml:space="preserve"> </w:t>
      </w:r>
    </w:p>
    <w:p w:rsidR="00D93251" w:rsidRPr="00F26E29" w:rsidRDefault="00D93251" w:rsidP="00D93251">
      <w:pPr>
        <w:ind w:firstLine="660"/>
        <w:jc w:val="center"/>
        <w:rPr>
          <w:rFonts w:eastAsia="华文中宋"/>
          <w:b/>
          <w:bCs/>
          <w:color w:val="000000"/>
          <w:sz w:val="44"/>
        </w:rPr>
      </w:pPr>
      <w:r w:rsidRPr="00F26E29">
        <w:rPr>
          <w:rFonts w:eastAsia="华文中宋"/>
          <w:b/>
          <w:bCs/>
          <w:color w:val="000000"/>
          <w:sz w:val="44"/>
        </w:rPr>
        <w:t>技术引进检索查新报告</w:t>
      </w:r>
    </w:p>
    <w:p w:rsidR="00D93251" w:rsidRPr="00F26E29" w:rsidRDefault="00D93251" w:rsidP="00D93251">
      <w:pPr>
        <w:ind w:firstLine="663"/>
        <w:jc w:val="center"/>
        <w:rPr>
          <w:b/>
          <w:color w:val="000000"/>
          <w:sz w:val="30"/>
          <w:szCs w:val="30"/>
        </w:rPr>
      </w:pPr>
    </w:p>
    <w:p w:rsidR="00D93251" w:rsidRPr="00F26E29" w:rsidRDefault="00D93251" w:rsidP="00D93251">
      <w:pPr>
        <w:ind w:firstLine="663"/>
        <w:jc w:val="center"/>
        <w:rPr>
          <w:rFonts w:eastAsia="黑体"/>
          <w:b/>
          <w:color w:val="000000"/>
          <w:sz w:val="44"/>
        </w:rPr>
      </w:pPr>
    </w:p>
    <w:p w:rsidR="00D93251" w:rsidRPr="00F26E29" w:rsidRDefault="00D93251" w:rsidP="00D93251">
      <w:pPr>
        <w:ind w:firstLine="663"/>
        <w:jc w:val="center"/>
        <w:rPr>
          <w:b/>
          <w:color w:val="000000"/>
          <w:sz w:val="30"/>
          <w:szCs w:val="30"/>
        </w:rPr>
      </w:pPr>
    </w:p>
    <w:p w:rsidR="00D93251" w:rsidRPr="00F26E29" w:rsidRDefault="00D93251" w:rsidP="00D93251">
      <w:pPr>
        <w:ind w:firstLine="663"/>
        <w:jc w:val="center"/>
        <w:rPr>
          <w:b/>
          <w:color w:val="000000"/>
          <w:sz w:val="30"/>
          <w:szCs w:val="30"/>
        </w:rPr>
      </w:pPr>
    </w:p>
    <w:p w:rsidR="00D93251" w:rsidRPr="004A5133" w:rsidRDefault="00D93251" w:rsidP="00D93251">
      <w:pPr>
        <w:ind w:firstLine="315"/>
        <w:jc w:val="center"/>
        <w:rPr>
          <w:color w:val="000000"/>
          <w:szCs w:val="32"/>
        </w:rPr>
      </w:pPr>
    </w:p>
    <w:p w:rsidR="00D93251" w:rsidRPr="004A5133" w:rsidRDefault="00D93251" w:rsidP="00D93251">
      <w:pPr>
        <w:ind w:firstLine="420"/>
        <w:rPr>
          <w:color w:val="000000"/>
          <w:szCs w:val="32"/>
        </w:rPr>
      </w:pPr>
      <w:r w:rsidRPr="004A5133">
        <w:rPr>
          <w:color w:val="000000"/>
          <w:szCs w:val="32"/>
        </w:rPr>
        <w:t xml:space="preserve">  </w:t>
      </w:r>
      <w:r w:rsidRPr="004A5133">
        <w:rPr>
          <w:color w:val="000000"/>
          <w:szCs w:val="32"/>
        </w:rPr>
        <w:t>项目名称</w:t>
      </w:r>
      <w:r w:rsidRPr="004A5133">
        <w:rPr>
          <w:color w:val="000000"/>
          <w:szCs w:val="32"/>
        </w:rPr>
        <w:t>:</w:t>
      </w:r>
    </w:p>
    <w:p w:rsidR="00D93251" w:rsidRPr="004A5133" w:rsidRDefault="00D93251" w:rsidP="00D93251">
      <w:pPr>
        <w:ind w:firstLine="420"/>
        <w:rPr>
          <w:color w:val="000000"/>
          <w:szCs w:val="32"/>
        </w:rPr>
      </w:pPr>
      <w:r w:rsidRPr="004A5133">
        <w:rPr>
          <w:color w:val="000000"/>
          <w:szCs w:val="32"/>
        </w:rPr>
        <w:t xml:space="preserve">  </w:t>
      </w:r>
      <w:r w:rsidRPr="004A5133">
        <w:rPr>
          <w:color w:val="000000"/>
          <w:szCs w:val="32"/>
        </w:rPr>
        <w:t>项目承担单位</w:t>
      </w:r>
      <w:r w:rsidRPr="004A5133">
        <w:rPr>
          <w:color w:val="000000"/>
          <w:szCs w:val="32"/>
        </w:rPr>
        <w:t>:</w:t>
      </w:r>
    </w:p>
    <w:p w:rsidR="00D93251" w:rsidRPr="004A5133" w:rsidRDefault="00D93251" w:rsidP="00D93251">
      <w:pPr>
        <w:ind w:firstLine="420"/>
        <w:rPr>
          <w:color w:val="000000"/>
          <w:szCs w:val="32"/>
        </w:rPr>
      </w:pPr>
      <w:r w:rsidRPr="004A5133">
        <w:rPr>
          <w:color w:val="000000"/>
          <w:szCs w:val="32"/>
        </w:rPr>
        <w:t xml:space="preserve">  </w:t>
      </w:r>
      <w:r w:rsidRPr="004A5133">
        <w:rPr>
          <w:color w:val="000000"/>
          <w:szCs w:val="32"/>
        </w:rPr>
        <w:t>检索单位</w:t>
      </w:r>
      <w:r w:rsidRPr="004A5133">
        <w:rPr>
          <w:color w:val="000000"/>
          <w:szCs w:val="32"/>
        </w:rPr>
        <w:t>:</w:t>
      </w:r>
    </w:p>
    <w:p w:rsidR="00D93251" w:rsidRPr="004A5133" w:rsidRDefault="00D93251" w:rsidP="00D93251">
      <w:pPr>
        <w:ind w:firstLine="420"/>
        <w:rPr>
          <w:color w:val="000000"/>
          <w:szCs w:val="32"/>
        </w:rPr>
      </w:pPr>
      <w:r w:rsidRPr="004A5133">
        <w:rPr>
          <w:color w:val="000000"/>
          <w:szCs w:val="32"/>
        </w:rPr>
        <w:t xml:space="preserve">  </w:t>
      </w:r>
      <w:r w:rsidRPr="004A5133">
        <w:rPr>
          <w:color w:val="000000"/>
          <w:szCs w:val="32"/>
        </w:rPr>
        <w:t>完成日期</w:t>
      </w:r>
      <w:r w:rsidRPr="004A5133">
        <w:rPr>
          <w:color w:val="000000"/>
          <w:szCs w:val="32"/>
        </w:rPr>
        <w:t xml:space="preserve">: </w:t>
      </w:r>
    </w:p>
    <w:p w:rsidR="00D93251" w:rsidRPr="004A5133" w:rsidRDefault="00D93251" w:rsidP="00D93251">
      <w:pPr>
        <w:ind w:firstLine="420"/>
        <w:rPr>
          <w:color w:val="000000"/>
          <w:szCs w:val="32"/>
        </w:rPr>
      </w:pPr>
      <w:r w:rsidRPr="004A5133">
        <w:rPr>
          <w:color w:val="000000"/>
          <w:szCs w:val="32"/>
        </w:rPr>
        <w:t xml:space="preserve">  </w:t>
      </w:r>
      <w:r w:rsidRPr="004A5133">
        <w:rPr>
          <w:color w:val="000000"/>
          <w:szCs w:val="32"/>
        </w:rPr>
        <w:t>查新总负责人</w:t>
      </w:r>
      <w:r w:rsidRPr="004A5133">
        <w:rPr>
          <w:color w:val="000000"/>
          <w:szCs w:val="32"/>
        </w:rPr>
        <w:t>(</w:t>
      </w:r>
      <w:r w:rsidRPr="004A5133">
        <w:rPr>
          <w:color w:val="000000"/>
          <w:szCs w:val="32"/>
        </w:rPr>
        <w:t>签字</w:t>
      </w:r>
      <w:r w:rsidRPr="004A5133">
        <w:rPr>
          <w:color w:val="000000"/>
          <w:szCs w:val="32"/>
        </w:rPr>
        <w:t xml:space="preserve">):              </w:t>
      </w:r>
      <w:r w:rsidRPr="004A5133">
        <w:rPr>
          <w:color w:val="000000"/>
          <w:szCs w:val="32"/>
        </w:rPr>
        <w:t>职</w:t>
      </w:r>
      <w:r w:rsidRPr="004A5133">
        <w:rPr>
          <w:color w:val="000000"/>
          <w:szCs w:val="32"/>
        </w:rPr>
        <w:t xml:space="preserve"> </w:t>
      </w:r>
      <w:r w:rsidRPr="004A5133">
        <w:rPr>
          <w:color w:val="000000"/>
          <w:szCs w:val="32"/>
        </w:rPr>
        <w:t>务</w:t>
      </w:r>
      <w:r w:rsidRPr="004A5133">
        <w:rPr>
          <w:color w:val="000000"/>
          <w:szCs w:val="32"/>
        </w:rPr>
        <w:t xml:space="preserve">:  </w:t>
      </w:r>
    </w:p>
    <w:p w:rsidR="00D93251" w:rsidRPr="004A5133" w:rsidRDefault="00D93251" w:rsidP="00D93251">
      <w:pPr>
        <w:ind w:firstLine="420"/>
        <w:rPr>
          <w:color w:val="000000"/>
          <w:szCs w:val="32"/>
        </w:rPr>
      </w:pPr>
      <w:r w:rsidRPr="004A5133">
        <w:rPr>
          <w:color w:val="000000"/>
          <w:szCs w:val="32"/>
        </w:rPr>
        <w:t xml:space="preserve">  </w:t>
      </w:r>
      <w:r w:rsidRPr="004A5133">
        <w:rPr>
          <w:color w:val="000000"/>
          <w:szCs w:val="32"/>
        </w:rPr>
        <w:t>审核人</w:t>
      </w:r>
      <w:r w:rsidRPr="004A5133">
        <w:rPr>
          <w:color w:val="000000"/>
          <w:szCs w:val="32"/>
        </w:rPr>
        <w:t>(</w:t>
      </w:r>
      <w:r w:rsidRPr="004A5133">
        <w:rPr>
          <w:color w:val="000000"/>
          <w:szCs w:val="32"/>
        </w:rPr>
        <w:t>签字</w:t>
      </w:r>
      <w:r w:rsidRPr="004A5133">
        <w:rPr>
          <w:color w:val="000000"/>
          <w:szCs w:val="32"/>
        </w:rPr>
        <w:t xml:space="preserve">):                  </w:t>
      </w:r>
      <w:r w:rsidRPr="004A5133">
        <w:rPr>
          <w:color w:val="000000"/>
          <w:szCs w:val="32"/>
        </w:rPr>
        <w:t>技术职务</w:t>
      </w:r>
      <w:r w:rsidRPr="004A5133">
        <w:rPr>
          <w:color w:val="000000"/>
          <w:szCs w:val="32"/>
        </w:rPr>
        <w:t xml:space="preserve">: </w:t>
      </w:r>
    </w:p>
    <w:p w:rsidR="00D93251" w:rsidRPr="00F26E29" w:rsidRDefault="00D93251" w:rsidP="00D93251">
      <w:pPr>
        <w:rPr>
          <w:color w:val="000000"/>
          <w:sz w:val="30"/>
          <w:szCs w:val="30"/>
        </w:rPr>
      </w:pPr>
    </w:p>
    <w:p w:rsidR="00D93251" w:rsidRPr="00F26E29" w:rsidRDefault="00D93251" w:rsidP="00D93251">
      <w:pPr>
        <w:rPr>
          <w:color w:val="000000"/>
          <w:sz w:val="30"/>
          <w:szCs w:val="30"/>
        </w:rPr>
      </w:pPr>
    </w:p>
    <w:p w:rsidR="00D93251" w:rsidRPr="00F26E29" w:rsidRDefault="00D93251" w:rsidP="00D93251">
      <w:pPr>
        <w:rPr>
          <w:color w:val="000000"/>
          <w:sz w:val="30"/>
          <w:szCs w:val="30"/>
        </w:rPr>
      </w:pPr>
    </w:p>
    <w:p w:rsidR="00D93251" w:rsidRPr="00F26E29" w:rsidRDefault="00D93251" w:rsidP="00D93251">
      <w:pPr>
        <w:rPr>
          <w:color w:val="000000"/>
          <w:sz w:val="30"/>
          <w:szCs w:val="30"/>
        </w:rPr>
      </w:pPr>
    </w:p>
    <w:p w:rsidR="00D93251" w:rsidRDefault="00D93251" w:rsidP="00D93251">
      <w:pPr>
        <w:rPr>
          <w:rFonts w:hint="eastAsia"/>
          <w:color w:val="000000"/>
          <w:sz w:val="24"/>
        </w:rPr>
      </w:pPr>
      <w:r w:rsidRPr="00F26E29">
        <w:rPr>
          <w:color w:val="000000"/>
          <w:sz w:val="24"/>
        </w:rPr>
        <w:t>注：</w:t>
      </w:r>
      <w:r w:rsidRPr="00F26E29">
        <w:rPr>
          <w:color w:val="000000"/>
          <w:sz w:val="24"/>
        </w:rPr>
        <w:t>1</w:t>
      </w:r>
      <w:r w:rsidRPr="00F26E29">
        <w:rPr>
          <w:color w:val="000000"/>
          <w:sz w:val="24"/>
        </w:rPr>
        <w:t>．申请连续支持的项目，如有新技术引进，需填写此栏目；</w:t>
      </w:r>
      <w:r w:rsidRPr="00F26E29">
        <w:rPr>
          <w:color w:val="000000"/>
          <w:sz w:val="24"/>
        </w:rPr>
        <w:t>2</w:t>
      </w:r>
      <w:r w:rsidRPr="00F26E29">
        <w:rPr>
          <w:color w:val="000000"/>
          <w:sz w:val="24"/>
        </w:rPr>
        <w:t>．所有新申报项目均需提供检索查新报告。</w:t>
      </w:r>
    </w:p>
    <w:p w:rsidR="00843D99" w:rsidRDefault="00843D99" w:rsidP="00D93251">
      <w:pPr>
        <w:rPr>
          <w:rFonts w:hint="eastAsia"/>
          <w:color w:val="000000"/>
          <w:sz w:val="24"/>
        </w:rPr>
      </w:pPr>
    </w:p>
    <w:p w:rsidR="004A5133" w:rsidRDefault="004A5133" w:rsidP="00D93251">
      <w:pPr>
        <w:rPr>
          <w:rFonts w:hint="eastAsia"/>
          <w:color w:val="000000"/>
          <w:sz w:val="24"/>
        </w:rPr>
      </w:pPr>
    </w:p>
    <w:p w:rsidR="004A5133" w:rsidRDefault="004A5133" w:rsidP="00D93251">
      <w:pPr>
        <w:rPr>
          <w:rFonts w:hint="eastAsia"/>
          <w:color w:val="000000"/>
          <w:sz w:val="24"/>
        </w:rPr>
      </w:pPr>
    </w:p>
    <w:p w:rsidR="00843D99" w:rsidRDefault="00843D99" w:rsidP="00843D99">
      <w:pPr>
        <w:autoSpaceDE w:val="0"/>
        <w:autoSpaceDN w:val="0"/>
        <w:adjustRightInd w:val="0"/>
        <w:spacing w:line="660" w:lineRule="exact"/>
        <w:rPr>
          <w:rFonts w:ascii="华文中宋" w:eastAsia="华文中宋" w:hAnsi="华文中宋" w:cs="仿宋_GB2312" w:hint="eastAsia"/>
          <w:b/>
          <w:bCs/>
          <w:kern w:val="0"/>
          <w:sz w:val="44"/>
          <w:szCs w:val="44"/>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sidR="00A4532E">
        <w:rPr>
          <w:rFonts w:eastAsia="华文中宋" w:hint="eastAsia"/>
          <w:bCs/>
          <w:szCs w:val="32"/>
        </w:rPr>
        <w:t>6</w:t>
      </w:r>
    </w:p>
    <w:p w:rsidR="00857A65" w:rsidRDefault="00D93251" w:rsidP="00D93251">
      <w:pPr>
        <w:jc w:val="center"/>
        <w:rPr>
          <w:rFonts w:ascii="华文中宋" w:eastAsia="华文中宋" w:hAnsi="华文中宋" w:hint="eastAsia"/>
          <w:b/>
          <w:color w:val="000000"/>
          <w:sz w:val="36"/>
          <w:szCs w:val="36"/>
        </w:rPr>
      </w:pPr>
      <w:r w:rsidRPr="001F58A8">
        <w:rPr>
          <w:rFonts w:ascii="华文中宋" w:eastAsia="华文中宋" w:hAnsi="华文中宋" w:hint="eastAsia"/>
          <w:b/>
          <w:color w:val="000000"/>
          <w:szCs w:val="32"/>
        </w:rPr>
        <w:t xml:space="preserve"> “</w:t>
      </w:r>
      <w:smartTag w:uri="urn:schemas-microsoft-com:office:smarttags" w:element="chmetcnv">
        <w:smartTagPr>
          <w:attr w:name="UnitName" w:val="”"/>
          <w:attr w:name="SourceValue" w:val="948"/>
          <w:attr w:name="HasSpace" w:val="False"/>
          <w:attr w:name="Negative" w:val="False"/>
          <w:attr w:name="NumberType" w:val="1"/>
          <w:attr w:name="TCSC" w:val="0"/>
        </w:smartTagPr>
        <w:r w:rsidRPr="00857A65">
          <w:rPr>
            <w:rFonts w:ascii="华文中宋" w:eastAsia="华文中宋" w:hAnsi="华文中宋"/>
            <w:b/>
            <w:color w:val="000000"/>
            <w:sz w:val="36"/>
            <w:szCs w:val="36"/>
          </w:rPr>
          <w:t>948</w:t>
        </w:r>
        <w:r w:rsidRPr="00857A65">
          <w:rPr>
            <w:rFonts w:ascii="华文中宋" w:eastAsia="华文中宋" w:hAnsi="华文中宋" w:hint="eastAsia"/>
            <w:b/>
            <w:color w:val="000000"/>
            <w:sz w:val="36"/>
            <w:szCs w:val="36"/>
          </w:rPr>
          <w:t>”</w:t>
        </w:r>
      </w:smartTag>
      <w:r w:rsidRPr="00857A65">
        <w:rPr>
          <w:rFonts w:ascii="华文中宋" w:eastAsia="华文中宋" w:hAnsi="华文中宋" w:hint="eastAsia"/>
          <w:b/>
          <w:color w:val="000000"/>
          <w:sz w:val="36"/>
          <w:szCs w:val="36"/>
        </w:rPr>
        <w:t>课题立项科技</w:t>
      </w:r>
      <w:smartTag w:uri="urn:schemas-microsoft-com:office:smarttags" w:element="PersonName">
        <w:r w:rsidRPr="00857A65">
          <w:rPr>
            <w:rFonts w:ascii="华文中宋" w:eastAsia="华文中宋" w:hAnsi="华文中宋" w:hint="eastAsia"/>
            <w:b/>
            <w:color w:val="000000"/>
            <w:sz w:val="36"/>
            <w:szCs w:val="36"/>
          </w:rPr>
          <w:t>查新</w:t>
        </w:r>
      </w:smartTag>
      <w:r w:rsidRPr="00857A65">
        <w:rPr>
          <w:rFonts w:ascii="华文中宋" w:eastAsia="华文中宋" w:hAnsi="华文中宋" w:hint="eastAsia"/>
          <w:b/>
          <w:color w:val="000000"/>
          <w:sz w:val="36"/>
          <w:szCs w:val="36"/>
        </w:rPr>
        <w:t>报告</w:t>
      </w:r>
    </w:p>
    <w:p w:rsidR="00D93251" w:rsidRPr="00857A65" w:rsidRDefault="00D93251" w:rsidP="00D93251">
      <w:pPr>
        <w:jc w:val="center"/>
        <w:rPr>
          <w:rFonts w:ascii="华文中宋" w:eastAsia="华文中宋" w:hAnsi="华文中宋" w:hint="eastAsia"/>
          <w:b/>
          <w:color w:val="000000"/>
          <w:sz w:val="36"/>
          <w:szCs w:val="36"/>
        </w:rPr>
      </w:pPr>
      <w:r w:rsidRPr="00857A65">
        <w:rPr>
          <w:rFonts w:ascii="华文中宋" w:eastAsia="华文中宋" w:hAnsi="华文中宋" w:hint="eastAsia"/>
          <w:b/>
          <w:color w:val="000000"/>
          <w:sz w:val="36"/>
          <w:szCs w:val="36"/>
        </w:rPr>
        <w:t>及其附录规范要求</w:t>
      </w:r>
    </w:p>
    <w:p w:rsidR="00D93251" w:rsidRPr="001F58A8" w:rsidRDefault="00D93251" w:rsidP="00D93251">
      <w:pPr>
        <w:jc w:val="center"/>
        <w:rPr>
          <w:rFonts w:ascii="华文中宋" w:eastAsia="华文中宋" w:hAnsi="华文中宋" w:hint="eastAsia"/>
          <w:b/>
          <w:color w:val="000000"/>
          <w:szCs w:val="32"/>
        </w:rPr>
      </w:pPr>
    </w:p>
    <w:p w:rsidR="00D93251" w:rsidRPr="001F58A8" w:rsidRDefault="00D93251" w:rsidP="00D93251">
      <w:pPr>
        <w:pStyle w:val="ListParagraph"/>
        <w:numPr>
          <w:ilvl w:val="0"/>
          <w:numId w:val="7"/>
        </w:numPr>
        <w:spacing w:line="360" w:lineRule="auto"/>
        <w:ind w:left="1440" w:firstLineChars="0" w:hanging="720"/>
        <w:rPr>
          <w:rFonts w:ascii="黑体" w:eastAsia="黑体" w:hAnsi="Times New Roman" w:cs="Times New Roman" w:hint="eastAsia"/>
          <w:b/>
          <w:color w:val="000000"/>
          <w:sz w:val="32"/>
          <w:szCs w:val="32"/>
        </w:rPr>
      </w:pPr>
      <w:r w:rsidRPr="001F58A8">
        <w:rPr>
          <w:rFonts w:ascii="黑体" w:eastAsia="黑体" w:hAnsi="Times New Roman" w:cs="Times New Roman" w:hint="eastAsia"/>
          <w:b/>
          <w:color w:val="000000"/>
          <w:sz w:val="32"/>
          <w:szCs w:val="32"/>
        </w:rPr>
        <w:t>查新报告</w:t>
      </w:r>
    </w:p>
    <w:p w:rsidR="00D93251" w:rsidRPr="001F58A8" w:rsidRDefault="00D93251" w:rsidP="00D93251">
      <w:pPr>
        <w:pStyle w:val="ListParagraph"/>
        <w:numPr>
          <w:ilvl w:val="0"/>
          <w:numId w:val="8"/>
        </w:numPr>
        <w:spacing w:line="360" w:lineRule="auto"/>
        <w:ind w:firstLineChars="0" w:hanging="120"/>
        <w:rPr>
          <w:rFonts w:ascii="仿宋_GB2312" w:eastAsia="仿宋_GB2312" w:hAnsi="仿宋" w:cs="Times New Roman" w:hint="eastAsia"/>
          <w:b/>
          <w:sz w:val="32"/>
          <w:szCs w:val="24"/>
        </w:rPr>
      </w:pPr>
      <w:smartTag w:uri="urn:schemas-microsoft-com:office:smarttags" w:element="PersonName">
        <w:r w:rsidRPr="001F58A8">
          <w:rPr>
            <w:rFonts w:ascii="仿宋_GB2312" w:eastAsia="仿宋_GB2312" w:hAnsi="仿宋" w:cs="宋体" w:hint="eastAsia"/>
            <w:b/>
            <w:sz w:val="32"/>
            <w:szCs w:val="24"/>
          </w:rPr>
          <w:t>查新</w:t>
        </w:r>
      </w:smartTag>
      <w:r w:rsidRPr="001F58A8">
        <w:rPr>
          <w:rFonts w:ascii="仿宋_GB2312" w:eastAsia="仿宋_GB2312" w:hAnsi="仿宋" w:cs="宋体" w:hint="eastAsia"/>
          <w:b/>
          <w:sz w:val="32"/>
          <w:szCs w:val="24"/>
        </w:rPr>
        <w:t>委托方和</w:t>
      </w:r>
      <w:smartTag w:uri="urn:schemas-microsoft-com:office:smarttags" w:element="PersonName">
        <w:r w:rsidRPr="001F58A8">
          <w:rPr>
            <w:rFonts w:ascii="仿宋_GB2312" w:eastAsia="仿宋_GB2312" w:hAnsi="仿宋" w:cs="宋体" w:hint="eastAsia"/>
            <w:b/>
            <w:sz w:val="32"/>
            <w:szCs w:val="24"/>
          </w:rPr>
          <w:t>查新</w:t>
        </w:r>
      </w:smartTag>
      <w:r w:rsidRPr="001F58A8">
        <w:rPr>
          <w:rFonts w:ascii="仿宋_GB2312" w:eastAsia="仿宋_GB2312" w:hAnsi="仿宋" w:cs="宋体" w:hint="eastAsia"/>
          <w:b/>
          <w:sz w:val="32"/>
          <w:szCs w:val="24"/>
        </w:rPr>
        <w:t>机构基本信息</w:t>
      </w:r>
    </w:p>
    <w:p w:rsidR="00D93251" w:rsidRPr="001F58A8" w:rsidRDefault="00D93251" w:rsidP="00D93251">
      <w:pPr>
        <w:pStyle w:val="ListParagraph"/>
        <w:spacing w:line="360" w:lineRule="auto"/>
        <w:ind w:firstLine="640"/>
        <w:rPr>
          <w:rFonts w:ascii="仿宋_GB2312" w:eastAsia="仿宋_GB2312" w:hAnsi="仿宋" w:cs="Times New Roman" w:hint="eastAsia"/>
          <w:sz w:val="32"/>
          <w:szCs w:val="24"/>
        </w:rPr>
      </w:pPr>
      <w:r w:rsidRPr="001F58A8">
        <w:rPr>
          <w:rFonts w:ascii="仿宋_GB2312" w:eastAsia="仿宋_GB2312" w:hAnsi="仿宋" w:cs="宋体" w:hint="eastAsia"/>
          <w:sz w:val="32"/>
          <w:szCs w:val="24"/>
        </w:rPr>
        <w:t>查新报告应明确查新委托方单位名称、委托项目名称；明确查新机构名称、完成日期、查新负责人、审核人及其职务。</w:t>
      </w:r>
    </w:p>
    <w:p w:rsidR="00D93251" w:rsidRPr="001F58A8" w:rsidRDefault="00D93251" w:rsidP="00D93251">
      <w:pPr>
        <w:pStyle w:val="ListParagraph"/>
        <w:numPr>
          <w:ilvl w:val="0"/>
          <w:numId w:val="8"/>
        </w:numPr>
        <w:spacing w:line="360" w:lineRule="auto"/>
        <w:ind w:firstLineChars="0" w:hanging="120"/>
        <w:rPr>
          <w:rFonts w:ascii="仿宋_GB2312" w:eastAsia="仿宋_GB2312" w:hAnsi="仿宋" w:cs="宋体" w:hint="eastAsia"/>
          <w:b/>
          <w:sz w:val="32"/>
          <w:szCs w:val="24"/>
        </w:rPr>
      </w:pPr>
      <w:bookmarkStart w:id="8" w:name="OLE_LINK9"/>
      <w:bookmarkStart w:id="9" w:name="OLE_LINK10"/>
      <w:r w:rsidRPr="001F58A8">
        <w:rPr>
          <w:rFonts w:ascii="仿宋_GB2312" w:eastAsia="仿宋_GB2312" w:hAnsi="仿宋" w:cs="宋体" w:hint="eastAsia"/>
          <w:b/>
          <w:sz w:val="32"/>
          <w:szCs w:val="24"/>
        </w:rPr>
        <w:t>引进项目</w:t>
      </w:r>
      <w:bookmarkEnd w:id="8"/>
      <w:bookmarkEnd w:id="9"/>
      <w:r w:rsidRPr="001F58A8">
        <w:rPr>
          <w:rFonts w:ascii="仿宋_GB2312" w:eastAsia="仿宋_GB2312" w:hAnsi="仿宋" w:cs="宋体" w:hint="eastAsia"/>
          <w:b/>
          <w:sz w:val="32"/>
          <w:szCs w:val="24"/>
        </w:rPr>
        <w:t>的技术背景和技术内容</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委托方需高度浓缩、逻辑清晰地概括拟引进项目的主要技术背景（</w:t>
      </w:r>
      <w:bookmarkStart w:id="10" w:name="OLE_LINK3"/>
      <w:bookmarkStart w:id="11" w:name="OLE_LINK4"/>
      <w:bookmarkStart w:id="12" w:name="OLE_LINK5"/>
      <w:bookmarkStart w:id="13" w:name="OLE_LINK6"/>
      <w:r w:rsidRPr="001F58A8">
        <w:rPr>
          <w:rFonts w:ascii="仿宋_GB2312" w:eastAsia="仿宋_GB2312" w:hAnsi="仿宋" w:cs="宋体" w:hint="eastAsia"/>
          <w:sz w:val="32"/>
          <w:szCs w:val="24"/>
        </w:rPr>
        <w:t>技术来源、所属领域、国内外应用简况、拟解决的问题</w:t>
      </w:r>
      <w:bookmarkEnd w:id="10"/>
      <w:bookmarkEnd w:id="11"/>
      <w:bookmarkEnd w:id="12"/>
      <w:bookmarkEnd w:id="13"/>
      <w:r w:rsidRPr="001F58A8">
        <w:rPr>
          <w:rFonts w:ascii="仿宋_GB2312" w:eastAsia="仿宋_GB2312" w:hAnsi="仿宋" w:cs="宋体" w:hint="eastAsia"/>
          <w:sz w:val="32"/>
          <w:szCs w:val="24"/>
        </w:rPr>
        <w:t>等）和技术内容（科学</w:t>
      </w:r>
      <w:bookmarkStart w:id="14" w:name="OLE_LINK7"/>
      <w:bookmarkStart w:id="15" w:name="OLE_LINK8"/>
      <w:r w:rsidRPr="001F58A8">
        <w:rPr>
          <w:rFonts w:ascii="仿宋_GB2312" w:eastAsia="仿宋_GB2312" w:hAnsi="仿宋" w:cs="宋体" w:hint="eastAsia"/>
          <w:sz w:val="32"/>
          <w:szCs w:val="24"/>
        </w:rPr>
        <w:t>技术特征、技术参数、指标</w:t>
      </w:r>
      <w:bookmarkEnd w:id="14"/>
      <w:bookmarkEnd w:id="15"/>
      <w:r w:rsidRPr="001F58A8">
        <w:rPr>
          <w:rFonts w:ascii="仿宋_GB2312" w:eastAsia="仿宋_GB2312" w:hAnsi="仿宋" w:cs="宋体" w:hint="eastAsia"/>
          <w:sz w:val="32"/>
          <w:szCs w:val="24"/>
        </w:rPr>
        <w:t>和应用范围等）。</w:t>
      </w:r>
    </w:p>
    <w:p w:rsidR="00D93251" w:rsidRPr="001F58A8" w:rsidRDefault="00D93251" w:rsidP="00D93251">
      <w:pPr>
        <w:pStyle w:val="ListParagraph"/>
        <w:numPr>
          <w:ilvl w:val="0"/>
          <w:numId w:val="8"/>
        </w:numPr>
        <w:spacing w:line="360" w:lineRule="auto"/>
        <w:ind w:firstLineChars="0" w:hanging="120"/>
        <w:rPr>
          <w:rFonts w:ascii="仿宋_GB2312" w:eastAsia="仿宋_GB2312" w:hAnsi="仿宋" w:cs="宋体" w:hint="eastAsia"/>
          <w:b/>
          <w:sz w:val="32"/>
          <w:szCs w:val="24"/>
        </w:rPr>
      </w:pPr>
      <w:r w:rsidRPr="001F58A8">
        <w:rPr>
          <w:rFonts w:ascii="仿宋_GB2312" w:eastAsia="仿宋_GB2312" w:hAnsi="仿宋" w:cs="宋体" w:hint="eastAsia"/>
          <w:b/>
          <w:sz w:val="32"/>
          <w:szCs w:val="24"/>
        </w:rPr>
        <w:t>查新检索范围</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机构需明确</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检索所使用的数据库信息，包括数据库名称、数据库文献年限等。</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“948”课题立项查新使用</w:t>
      </w:r>
      <w:r>
        <w:rPr>
          <w:rFonts w:ascii="仿宋_GB2312" w:eastAsia="仿宋_GB2312" w:hAnsi="仿宋" w:cs="宋体" w:hint="eastAsia"/>
          <w:sz w:val="32"/>
          <w:szCs w:val="24"/>
        </w:rPr>
        <w:t>的</w:t>
      </w:r>
      <w:r w:rsidRPr="001F58A8">
        <w:rPr>
          <w:rFonts w:ascii="仿宋_GB2312" w:eastAsia="仿宋_GB2312" w:hAnsi="仿宋" w:cs="宋体" w:hint="eastAsia"/>
          <w:sz w:val="32"/>
          <w:szCs w:val="24"/>
        </w:rPr>
        <w:t>数据库有：</w:t>
      </w:r>
    </w:p>
    <w:p w:rsidR="00D93251" w:rsidRPr="001F58A8" w:rsidRDefault="00D93251" w:rsidP="00D93251">
      <w:pPr>
        <w:pStyle w:val="ListParagraph"/>
        <w:spacing w:line="360" w:lineRule="auto"/>
        <w:ind w:firstLineChars="196" w:firstLine="630"/>
        <w:rPr>
          <w:rFonts w:ascii="仿宋_GB2312" w:eastAsia="仿宋_GB2312" w:hAnsi="仿宋" w:cs="宋体" w:hint="eastAsia"/>
          <w:sz w:val="32"/>
          <w:szCs w:val="24"/>
        </w:rPr>
      </w:pPr>
      <w:r w:rsidRPr="001F58A8">
        <w:rPr>
          <w:rFonts w:ascii="仿宋_GB2312" w:eastAsia="仿宋_GB2312" w:hAnsi="仿宋" w:cs="宋体" w:hint="eastAsia"/>
          <w:b/>
          <w:sz w:val="32"/>
          <w:szCs w:val="24"/>
        </w:rPr>
        <w:t>外文数据库</w:t>
      </w:r>
      <w:r w:rsidRPr="001F58A8">
        <w:rPr>
          <w:rFonts w:ascii="仿宋_GB2312" w:eastAsia="仿宋_GB2312" w:hAnsi="仿宋" w:cs="宋体" w:hint="eastAsia"/>
          <w:sz w:val="32"/>
          <w:szCs w:val="24"/>
        </w:rPr>
        <w:t>：国际农业和生物科学中心文摘库</w:t>
      </w:r>
      <w:r w:rsidRPr="006D6252">
        <w:rPr>
          <w:rFonts w:ascii="Times New Roman" w:eastAsia="仿宋_GB2312" w:hAnsi="Times New Roman" w:cs="Times New Roman"/>
          <w:sz w:val="32"/>
          <w:szCs w:val="24"/>
        </w:rPr>
        <w:t>CABI</w:t>
      </w:r>
      <w:r w:rsidRPr="006D6252">
        <w:rPr>
          <w:rFonts w:ascii="Times New Roman" w:eastAsia="仿宋_GB2312" w:hAnsi="Times New Roman" w:cs="Times New Roman"/>
          <w:sz w:val="32"/>
          <w:szCs w:val="24"/>
        </w:rPr>
        <w:t>、联合国粮农组织文献库</w:t>
      </w:r>
      <w:r w:rsidRPr="006D6252">
        <w:rPr>
          <w:rFonts w:ascii="Times New Roman" w:eastAsia="仿宋_GB2312" w:hAnsi="Times New Roman" w:cs="Times New Roman"/>
          <w:sz w:val="32"/>
          <w:szCs w:val="24"/>
        </w:rPr>
        <w:t>AGRIS</w:t>
      </w:r>
      <w:r w:rsidRPr="006D6252">
        <w:rPr>
          <w:rFonts w:ascii="Times New Roman" w:eastAsia="仿宋_GB2312" w:hAnsi="Times New Roman" w:cs="Times New Roman"/>
          <w:sz w:val="32"/>
          <w:szCs w:val="24"/>
        </w:rPr>
        <w:t>、美国农业书目库</w:t>
      </w:r>
      <w:r w:rsidRPr="006D6252">
        <w:rPr>
          <w:rFonts w:ascii="Times New Roman" w:eastAsia="仿宋_GB2312" w:hAnsi="Times New Roman" w:cs="Times New Roman"/>
          <w:sz w:val="32"/>
          <w:szCs w:val="24"/>
        </w:rPr>
        <w:t>AGRICOLA</w:t>
      </w:r>
      <w:r w:rsidRPr="006D6252">
        <w:rPr>
          <w:rFonts w:ascii="Times New Roman" w:eastAsia="仿宋_GB2312" w:hAnsi="Times New Roman" w:cs="Times New Roman"/>
          <w:sz w:val="32"/>
          <w:szCs w:val="24"/>
        </w:rPr>
        <w:t>、</w:t>
      </w:r>
      <w:r w:rsidRPr="006D6252">
        <w:rPr>
          <w:rFonts w:ascii="Times New Roman" w:eastAsia="仿宋_GB2312" w:hAnsi="Times New Roman" w:cs="Times New Roman"/>
          <w:sz w:val="32"/>
          <w:szCs w:val="24"/>
        </w:rPr>
        <w:t>DII(</w:t>
      </w:r>
      <w:r w:rsidRPr="006D6252">
        <w:rPr>
          <w:rFonts w:ascii="Times New Roman" w:eastAsia="仿宋_GB2312" w:hAnsi="Times New Roman" w:cs="Times New Roman"/>
          <w:sz w:val="32"/>
          <w:szCs w:val="24"/>
        </w:rPr>
        <w:t>德温特</w:t>
      </w:r>
      <w:r w:rsidRPr="006D6252">
        <w:rPr>
          <w:rFonts w:ascii="Times New Roman" w:eastAsia="仿宋_GB2312" w:hAnsi="Times New Roman" w:cs="Times New Roman"/>
          <w:sz w:val="32"/>
          <w:szCs w:val="24"/>
        </w:rPr>
        <w:t>)</w:t>
      </w:r>
      <w:r w:rsidRPr="006D6252">
        <w:rPr>
          <w:rFonts w:ascii="Times New Roman" w:eastAsia="仿宋_GB2312" w:hAnsi="Times New Roman" w:cs="Times New Roman"/>
          <w:sz w:val="32"/>
          <w:szCs w:val="24"/>
        </w:rPr>
        <w:t>专利数据库、生物学文摘</w:t>
      </w:r>
      <w:r w:rsidRPr="006D6252">
        <w:rPr>
          <w:rFonts w:ascii="Times New Roman" w:eastAsia="仿宋_GB2312" w:hAnsi="Times New Roman" w:cs="Times New Roman"/>
          <w:sz w:val="32"/>
          <w:szCs w:val="24"/>
        </w:rPr>
        <w:t>BIOSIS Preview</w:t>
      </w:r>
      <w:r w:rsidRPr="006D6252">
        <w:rPr>
          <w:rFonts w:ascii="Times New Roman" w:eastAsia="仿宋_GB2312" w:hAnsi="Times New Roman" w:cs="Times New Roman"/>
          <w:sz w:val="32"/>
          <w:szCs w:val="24"/>
        </w:rPr>
        <w:t>、</w:t>
      </w:r>
      <w:r w:rsidRPr="006D6252">
        <w:rPr>
          <w:rFonts w:ascii="Times New Roman" w:eastAsia="仿宋_GB2312" w:hAnsi="Times New Roman" w:cs="Times New Roman"/>
          <w:sz w:val="32"/>
          <w:szCs w:val="24"/>
        </w:rPr>
        <w:t>Web of Science (SCI/ISTP&amp;ISSHP)</w:t>
      </w:r>
      <w:r w:rsidRPr="006D6252">
        <w:rPr>
          <w:rFonts w:ascii="Times New Roman" w:eastAsia="仿宋_GB2312" w:hAnsi="Times New Roman" w:cs="Times New Roman"/>
          <w:sz w:val="32"/>
          <w:szCs w:val="24"/>
        </w:rPr>
        <w:t>、</w:t>
      </w:r>
      <w:r w:rsidRPr="006D6252">
        <w:rPr>
          <w:rFonts w:ascii="Times New Roman" w:eastAsia="仿宋_GB2312" w:hAnsi="Times New Roman" w:cs="Times New Roman"/>
          <w:sz w:val="32"/>
          <w:szCs w:val="24"/>
        </w:rPr>
        <w:t>Ei Compendex</w:t>
      </w:r>
      <w:r w:rsidRPr="006D6252">
        <w:rPr>
          <w:rFonts w:ascii="Times New Roman" w:eastAsia="仿宋_GB2312" w:hAnsi="Times New Roman" w:cs="Times New Roman"/>
          <w:sz w:val="32"/>
          <w:szCs w:val="24"/>
        </w:rPr>
        <w:t>（</w:t>
      </w:r>
      <w:r w:rsidRPr="001F58A8">
        <w:rPr>
          <w:rFonts w:ascii="仿宋_GB2312" w:eastAsia="仿宋_GB2312" w:hAnsi="仿宋" w:cs="宋体" w:hint="eastAsia"/>
          <w:sz w:val="32"/>
          <w:szCs w:val="24"/>
        </w:rPr>
        <w:t>工程文摘）等权威数据库。</w:t>
      </w:r>
    </w:p>
    <w:p w:rsidR="00D93251" w:rsidRPr="001F58A8" w:rsidRDefault="00D93251" w:rsidP="00D93251">
      <w:pPr>
        <w:pStyle w:val="ListParagraph"/>
        <w:spacing w:line="360" w:lineRule="auto"/>
        <w:ind w:firstLineChars="196" w:firstLine="630"/>
        <w:rPr>
          <w:rFonts w:ascii="仿宋_GB2312" w:eastAsia="仿宋_GB2312" w:hAnsi="仿宋" w:cs="宋体" w:hint="eastAsia"/>
          <w:sz w:val="32"/>
          <w:szCs w:val="24"/>
        </w:rPr>
      </w:pPr>
      <w:r w:rsidRPr="001F58A8">
        <w:rPr>
          <w:rFonts w:ascii="仿宋_GB2312" w:eastAsia="仿宋_GB2312" w:hAnsi="仿宋" w:cs="宋体" w:hint="eastAsia"/>
          <w:b/>
          <w:sz w:val="32"/>
          <w:szCs w:val="24"/>
        </w:rPr>
        <w:t>中文数据库</w:t>
      </w:r>
      <w:r w:rsidRPr="001F58A8">
        <w:rPr>
          <w:rFonts w:ascii="仿宋_GB2312" w:eastAsia="仿宋_GB2312" w:hAnsi="仿宋" w:cs="宋体" w:hint="eastAsia"/>
          <w:sz w:val="32"/>
          <w:szCs w:val="24"/>
        </w:rPr>
        <w:t>：</w:t>
      </w:r>
      <w:r w:rsidRPr="006D6252">
        <w:rPr>
          <w:rFonts w:ascii="Times New Roman" w:eastAsia="仿宋_GB2312" w:hAnsi="Times New Roman" w:cs="Times New Roman"/>
          <w:sz w:val="32"/>
          <w:szCs w:val="24"/>
        </w:rPr>
        <w:t>CNKI</w:t>
      </w:r>
      <w:r w:rsidRPr="006D6252">
        <w:rPr>
          <w:rFonts w:ascii="Times New Roman" w:eastAsia="仿宋_GB2312" w:hAnsi="Times New Roman" w:cs="Times New Roman"/>
          <w:sz w:val="32"/>
          <w:szCs w:val="24"/>
        </w:rPr>
        <w:t>全</w:t>
      </w:r>
      <w:r w:rsidRPr="001F58A8">
        <w:rPr>
          <w:rFonts w:ascii="仿宋_GB2312" w:eastAsia="仿宋_GB2312" w:hAnsi="仿宋" w:cs="宋体" w:hint="eastAsia"/>
          <w:sz w:val="32"/>
          <w:szCs w:val="24"/>
        </w:rPr>
        <w:t>文数据库、维普期刊数据库、万方</w:t>
      </w:r>
      <w:r w:rsidRPr="001F58A8">
        <w:rPr>
          <w:rFonts w:ascii="仿宋_GB2312" w:eastAsia="仿宋_GB2312" w:hAnsi="仿宋" w:cs="宋体" w:hint="eastAsia"/>
          <w:sz w:val="32"/>
          <w:szCs w:val="24"/>
        </w:rPr>
        <w:lastRenderedPageBreak/>
        <w:t>数据、中国科学引文数据库等。</w:t>
      </w:r>
    </w:p>
    <w:p w:rsidR="00D93251" w:rsidRPr="001F58A8" w:rsidRDefault="00D93251" w:rsidP="00D93251">
      <w:pPr>
        <w:pStyle w:val="ListParagraph"/>
        <w:numPr>
          <w:ilvl w:val="0"/>
          <w:numId w:val="8"/>
        </w:numPr>
        <w:spacing w:line="360" w:lineRule="auto"/>
        <w:ind w:firstLineChars="0" w:hanging="120"/>
        <w:rPr>
          <w:rFonts w:ascii="仿宋_GB2312" w:eastAsia="仿宋_GB2312" w:hAnsi="仿宋" w:cs="宋体" w:hint="eastAsia"/>
          <w:b/>
          <w:sz w:val="32"/>
          <w:szCs w:val="24"/>
        </w:rPr>
      </w:pPr>
      <w:r w:rsidRPr="001F58A8">
        <w:rPr>
          <w:rFonts w:ascii="仿宋_GB2312" w:eastAsia="仿宋_GB2312" w:hAnsi="仿宋" w:cs="宋体" w:hint="eastAsia"/>
          <w:b/>
          <w:sz w:val="32"/>
          <w:szCs w:val="24"/>
        </w:rPr>
        <w:t>检索策略制定</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查新委托方应提供与拟引进技术相关的检索词（中英文对照），包括规范词、关键词、同义词以及检索词的全称、缩写等。检索词要求：准确、全面、与拟引进技术内容高度相关。</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机构根据</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委托方提供的中英文检索词及引进项目内容和技术要点制定检索式。检索式要求：检索词关联逻辑符合引进技术内容的内在联系，层次清晰。</w:t>
      </w:r>
    </w:p>
    <w:p w:rsidR="00D93251" w:rsidRPr="001F58A8" w:rsidRDefault="00D93251" w:rsidP="00D93251">
      <w:pPr>
        <w:pStyle w:val="ListParagraph"/>
        <w:numPr>
          <w:ilvl w:val="0"/>
          <w:numId w:val="8"/>
        </w:numPr>
        <w:spacing w:line="360" w:lineRule="auto"/>
        <w:ind w:firstLineChars="0" w:hanging="120"/>
        <w:rPr>
          <w:rFonts w:ascii="仿宋_GB2312" w:eastAsia="仿宋_GB2312" w:hAnsi="仿宋" w:cs="宋体" w:hint="eastAsia"/>
          <w:b/>
          <w:sz w:val="32"/>
          <w:szCs w:val="24"/>
        </w:rPr>
      </w:pPr>
      <w:r w:rsidRPr="001F58A8">
        <w:rPr>
          <w:rFonts w:ascii="仿宋_GB2312" w:eastAsia="仿宋_GB2312" w:hAnsi="仿宋" w:cs="宋体" w:hint="eastAsia"/>
          <w:b/>
          <w:sz w:val="32"/>
          <w:szCs w:val="24"/>
        </w:rPr>
        <w:t>检索内容</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检索内容在</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附录中详细列举，不在</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报告正文中说明。在</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报告正文中需写明准确的科技文献信息条数及具体列举位置。</w:t>
      </w:r>
    </w:p>
    <w:p w:rsidR="00D93251" w:rsidRPr="001F58A8" w:rsidRDefault="00D93251" w:rsidP="00D93251">
      <w:pPr>
        <w:pStyle w:val="ListParagraph"/>
        <w:numPr>
          <w:ilvl w:val="0"/>
          <w:numId w:val="8"/>
        </w:numPr>
        <w:spacing w:line="360" w:lineRule="auto"/>
        <w:ind w:firstLineChars="0" w:hanging="120"/>
        <w:rPr>
          <w:rFonts w:ascii="仿宋_GB2312" w:eastAsia="仿宋_GB2312" w:hAnsi="仿宋" w:cs="宋体" w:hint="eastAsia"/>
          <w:b/>
          <w:sz w:val="32"/>
          <w:szCs w:val="24"/>
        </w:rPr>
      </w:pPr>
      <w:smartTag w:uri="urn:schemas-microsoft-com:office:smarttags" w:element="PersonName">
        <w:r w:rsidRPr="001F58A8">
          <w:rPr>
            <w:rFonts w:ascii="仿宋_GB2312" w:eastAsia="仿宋_GB2312" w:hAnsi="仿宋" w:cs="宋体" w:hint="eastAsia"/>
            <w:b/>
            <w:sz w:val="32"/>
            <w:szCs w:val="24"/>
          </w:rPr>
          <w:t>查新</w:t>
        </w:r>
      </w:smartTag>
      <w:r w:rsidRPr="001F58A8">
        <w:rPr>
          <w:rFonts w:ascii="仿宋_GB2312" w:eastAsia="仿宋_GB2312" w:hAnsi="仿宋" w:cs="宋体" w:hint="eastAsia"/>
          <w:b/>
          <w:sz w:val="32"/>
          <w:szCs w:val="24"/>
        </w:rPr>
        <w:t>结论</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根据检索到的科技文献信息，将拟引进技术内容与所查科技文献从技术来源、领域、国内外应用简况、解决的问题等方面进行分析比对，综合得出</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结论。</w:t>
      </w:r>
    </w:p>
    <w:p w:rsidR="00D93251" w:rsidRPr="001F58A8" w:rsidRDefault="00D93251" w:rsidP="00D93251">
      <w:pPr>
        <w:pStyle w:val="ListParagraph"/>
        <w:numPr>
          <w:ilvl w:val="0"/>
          <w:numId w:val="7"/>
        </w:numPr>
        <w:spacing w:line="360" w:lineRule="auto"/>
        <w:ind w:firstLineChars="0" w:firstLine="240"/>
        <w:rPr>
          <w:rFonts w:ascii="黑体" w:eastAsia="黑体" w:hAnsi="Times New Roman" w:cs="Times New Roman" w:hint="eastAsia"/>
          <w:b/>
          <w:color w:val="000000"/>
          <w:sz w:val="32"/>
          <w:szCs w:val="32"/>
        </w:rPr>
      </w:pPr>
      <w:r w:rsidRPr="001F58A8">
        <w:rPr>
          <w:rFonts w:ascii="黑体" w:eastAsia="黑体" w:hAnsi="Times New Roman" w:cs="Times New Roman" w:hint="eastAsia"/>
          <w:b/>
          <w:color w:val="000000"/>
          <w:sz w:val="32"/>
          <w:szCs w:val="32"/>
        </w:rPr>
        <w:t>查新报告附录</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检索到的科技文献信息将详细列举在</w:t>
      </w:r>
      <w:smartTag w:uri="urn:schemas-microsoft-com:office:smarttags" w:element="PersonName">
        <w:r w:rsidRPr="001F58A8">
          <w:rPr>
            <w:rFonts w:ascii="仿宋_GB2312" w:eastAsia="仿宋_GB2312" w:hAnsi="仿宋" w:cs="宋体" w:hint="eastAsia"/>
            <w:sz w:val="32"/>
            <w:szCs w:val="24"/>
          </w:rPr>
          <w:t>查新</w:t>
        </w:r>
      </w:smartTag>
      <w:r w:rsidRPr="001F58A8">
        <w:rPr>
          <w:rFonts w:ascii="仿宋_GB2312" w:eastAsia="仿宋_GB2312" w:hAnsi="仿宋" w:cs="宋体" w:hint="eastAsia"/>
          <w:sz w:val="32"/>
          <w:szCs w:val="24"/>
        </w:rPr>
        <w:t>报告附录中，对附录中科技文献信息的要求如下：</w:t>
      </w:r>
    </w:p>
    <w:p w:rsidR="00D93251" w:rsidRPr="001F58A8" w:rsidRDefault="00D93251" w:rsidP="00D93251">
      <w:pPr>
        <w:pStyle w:val="ListParagraph"/>
        <w:numPr>
          <w:ilvl w:val="0"/>
          <w:numId w:val="9"/>
        </w:numPr>
        <w:spacing w:line="360" w:lineRule="auto"/>
        <w:ind w:firstLineChars="0" w:hanging="120"/>
        <w:rPr>
          <w:rFonts w:ascii="仿宋_GB2312" w:eastAsia="仿宋_GB2312" w:hAnsi="仿宋" w:cs="Times New Roman" w:hint="eastAsia"/>
          <w:b/>
          <w:sz w:val="32"/>
          <w:szCs w:val="24"/>
        </w:rPr>
      </w:pPr>
      <w:r w:rsidRPr="001F58A8">
        <w:rPr>
          <w:rFonts w:ascii="仿宋_GB2312" w:eastAsia="仿宋_GB2312" w:hAnsi="仿宋" w:cs="宋体" w:hint="eastAsia"/>
          <w:b/>
          <w:sz w:val="32"/>
          <w:szCs w:val="24"/>
        </w:rPr>
        <w:t>科技文献列举方式</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检索到的科技文献信息以与被检索项目技术内容相关联度由高到低编号排列。</w:t>
      </w:r>
    </w:p>
    <w:p w:rsidR="00D93251" w:rsidRPr="001F58A8" w:rsidRDefault="00D93251" w:rsidP="00D93251">
      <w:pPr>
        <w:pStyle w:val="ListParagraph"/>
        <w:numPr>
          <w:ilvl w:val="0"/>
          <w:numId w:val="9"/>
        </w:numPr>
        <w:spacing w:line="360" w:lineRule="auto"/>
        <w:ind w:firstLineChars="0" w:hanging="120"/>
        <w:rPr>
          <w:rFonts w:ascii="仿宋_GB2312" w:eastAsia="仿宋_GB2312" w:hAnsi="仿宋" w:cs="宋体" w:hint="eastAsia"/>
          <w:b/>
          <w:sz w:val="32"/>
          <w:szCs w:val="24"/>
        </w:rPr>
      </w:pPr>
      <w:r w:rsidRPr="001F58A8">
        <w:rPr>
          <w:rFonts w:ascii="仿宋_GB2312" w:eastAsia="仿宋_GB2312" w:hAnsi="仿宋" w:cs="宋体" w:hint="eastAsia"/>
          <w:b/>
          <w:sz w:val="32"/>
          <w:szCs w:val="24"/>
        </w:rPr>
        <w:lastRenderedPageBreak/>
        <w:t>科技文献包含信息</w:t>
      </w:r>
    </w:p>
    <w:p w:rsidR="00D93251" w:rsidRPr="001F58A8" w:rsidRDefault="00D93251" w:rsidP="00D93251">
      <w:pPr>
        <w:pStyle w:val="ListParagraph"/>
        <w:spacing w:line="360" w:lineRule="auto"/>
        <w:ind w:firstLine="640"/>
        <w:rPr>
          <w:rFonts w:ascii="仿宋_GB2312" w:eastAsia="仿宋_GB2312" w:hAnsi="仿宋" w:cs="宋体" w:hint="eastAsia"/>
          <w:sz w:val="32"/>
          <w:szCs w:val="24"/>
        </w:rPr>
      </w:pPr>
      <w:r w:rsidRPr="001F58A8">
        <w:rPr>
          <w:rFonts w:ascii="仿宋_GB2312" w:eastAsia="仿宋_GB2312" w:hAnsi="仿宋" w:cs="宋体" w:hint="eastAsia"/>
          <w:sz w:val="32"/>
          <w:szCs w:val="24"/>
        </w:rPr>
        <w:t>科技文献信息应包括文献名称、作者、出处、摘要以及文献中与被检索项目技术内容相关联的信息（例如：技术特征、技术参数、技术指标）等。</w:t>
      </w:r>
    </w:p>
    <w:p w:rsidR="00D93251" w:rsidRPr="00077153" w:rsidRDefault="00D93251" w:rsidP="00D93251">
      <w:pPr>
        <w:jc w:val="left"/>
        <w:rPr>
          <w:rFonts w:eastAsia="华文中宋"/>
          <w:b/>
          <w:color w:val="000000"/>
          <w:sz w:val="44"/>
          <w:szCs w:val="44"/>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8127AE" w:rsidRDefault="008127AE" w:rsidP="00D93251">
      <w:pPr>
        <w:rPr>
          <w:rFonts w:ascii="黑体" w:eastAsia="黑体" w:hint="eastAsia"/>
          <w:color w:val="000000"/>
          <w:szCs w:val="32"/>
        </w:rPr>
      </w:pPr>
    </w:p>
    <w:p w:rsidR="008127AE" w:rsidRDefault="008127AE" w:rsidP="00D93251">
      <w:pPr>
        <w:rPr>
          <w:rFonts w:ascii="黑体" w:eastAsia="黑体" w:hint="eastAsia"/>
          <w:color w:val="000000"/>
          <w:szCs w:val="32"/>
        </w:rPr>
      </w:pPr>
    </w:p>
    <w:p w:rsidR="008127AE" w:rsidRDefault="008127AE"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D93251" w:rsidRDefault="00D93251" w:rsidP="00D93251">
      <w:pPr>
        <w:rPr>
          <w:rFonts w:ascii="黑体" w:eastAsia="黑体" w:hint="eastAsia"/>
          <w:color w:val="000000"/>
          <w:szCs w:val="32"/>
        </w:rPr>
      </w:pPr>
    </w:p>
    <w:p w:rsidR="00843D99" w:rsidRDefault="00843D99" w:rsidP="00843D99">
      <w:pPr>
        <w:autoSpaceDE w:val="0"/>
        <w:autoSpaceDN w:val="0"/>
        <w:adjustRightInd w:val="0"/>
        <w:spacing w:line="660" w:lineRule="exact"/>
        <w:rPr>
          <w:rFonts w:ascii="华文中宋" w:eastAsia="华文中宋" w:hAnsi="华文中宋" w:cs="仿宋_GB2312" w:hint="eastAsia"/>
          <w:b/>
          <w:bCs/>
          <w:kern w:val="0"/>
          <w:sz w:val="44"/>
          <w:szCs w:val="44"/>
        </w:rPr>
      </w:pPr>
      <w:r w:rsidRPr="00E23679">
        <w:rPr>
          <w:rFonts w:ascii="黑体" w:eastAsia="黑体" w:hint="eastAsia"/>
          <w:bCs/>
          <w:szCs w:val="32"/>
        </w:rPr>
        <w:lastRenderedPageBreak/>
        <w:t>附件</w:t>
      </w:r>
      <w:r w:rsidR="008127AE">
        <w:rPr>
          <w:rFonts w:eastAsia="华文中宋" w:hint="eastAsia"/>
          <w:bCs/>
          <w:szCs w:val="32"/>
        </w:rPr>
        <w:t>2</w:t>
      </w:r>
      <w:r>
        <w:rPr>
          <w:rFonts w:eastAsia="华文中宋" w:hint="eastAsia"/>
          <w:bCs/>
          <w:szCs w:val="32"/>
        </w:rPr>
        <w:t>—</w:t>
      </w:r>
      <w:r w:rsidR="00A4532E">
        <w:rPr>
          <w:rFonts w:eastAsia="华文中宋" w:hint="eastAsia"/>
          <w:bCs/>
          <w:szCs w:val="32"/>
        </w:rPr>
        <w:t>7</w:t>
      </w:r>
    </w:p>
    <w:p w:rsidR="00D93251" w:rsidRPr="00F26E29" w:rsidRDefault="00D93251" w:rsidP="00D93251">
      <w:pPr>
        <w:snapToGrid w:val="0"/>
        <w:jc w:val="center"/>
        <w:rPr>
          <w:b/>
          <w:color w:val="000000"/>
          <w:sz w:val="30"/>
          <w:szCs w:val="30"/>
        </w:rPr>
      </w:pPr>
      <w:r w:rsidRPr="00F26E29">
        <w:rPr>
          <w:b/>
          <w:color w:val="000000"/>
          <w:sz w:val="30"/>
          <w:szCs w:val="30"/>
        </w:rPr>
        <w:t>表</w:t>
      </w:r>
      <w:r w:rsidRPr="00F26E29">
        <w:rPr>
          <w:b/>
          <w:color w:val="000000"/>
          <w:sz w:val="30"/>
          <w:szCs w:val="30"/>
        </w:rPr>
        <w:t xml:space="preserve">5 </w:t>
      </w:r>
      <w:r w:rsidRPr="00F26E29">
        <w:rPr>
          <w:b/>
          <w:color w:val="000000"/>
          <w:sz w:val="30"/>
          <w:szCs w:val="30"/>
        </w:rPr>
        <w:t>企业基本信息登记表</w:t>
      </w:r>
    </w:p>
    <w:p w:rsidR="00D93251" w:rsidRPr="00F26E29" w:rsidRDefault="00D93251" w:rsidP="00D93251">
      <w:pPr>
        <w:rPr>
          <w:color w:val="000000"/>
          <w:sz w:val="24"/>
        </w:rPr>
      </w:pPr>
      <w:r w:rsidRPr="00F26E29">
        <w:rPr>
          <w:color w:val="000000"/>
          <w:sz w:val="24"/>
        </w:rPr>
        <w:t>负责人签字：</w:t>
      </w:r>
      <w:r w:rsidRPr="00F26E29">
        <w:rPr>
          <w:color w:val="000000"/>
          <w:sz w:val="24"/>
        </w:rPr>
        <w:t xml:space="preserve">                       </w:t>
      </w:r>
      <w:r w:rsidRPr="00F26E29">
        <w:rPr>
          <w:color w:val="000000"/>
          <w:sz w:val="24"/>
        </w:rPr>
        <w:t>时间：</w:t>
      </w:r>
      <w:r w:rsidRPr="00F26E29">
        <w:rPr>
          <w:color w:val="000000"/>
          <w:sz w:val="24"/>
        </w:rPr>
        <w:t xml:space="preserve">    </w:t>
      </w:r>
      <w:r w:rsidRPr="00F26E29">
        <w:rPr>
          <w:color w:val="000000"/>
          <w:sz w:val="24"/>
        </w:rPr>
        <w:t>年</w:t>
      </w:r>
      <w:r w:rsidRPr="00F26E29">
        <w:rPr>
          <w:color w:val="000000"/>
          <w:sz w:val="24"/>
        </w:rPr>
        <w:t xml:space="preserve">    </w:t>
      </w:r>
      <w:r w:rsidRPr="00F26E29">
        <w:rPr>
          <w:color w:val="000000"/>
          <w:sz w:val="24"/>
        </w:rPr>
        <w:t>月</w:t>
      </w:r>
      <w:r w:rsidRPr="00F26E29">
        <w:rPr>
          <w:color w:val="000000"/>
          <w:sz w:val="24"/>
        </w:rPr>
        <w:t xml:space="preserve">    </w:t>
      </w:r>
      <w:r w:rsidRPr="00F26E29">
        <w:rPr>
          <w:color w:val="000000"/>
          <w:sz w:val="24"/>
        </w:rPr>
        <w:t>日</w:t>
      </w:r>
    </w:p>
    <w:tbl>
      <w:tblPr>
        <w:tblW w:w="9256" w:type="dxa"/>
        <w:jc w:val="center"/>
        <w:tblBorders>
          <w:top w:val="single" w:sz="4" w:space="0" w:color="000000"/>
          <w:left w:val="single" w:sz="4" w:space="0" w:color="000000"/>
          <w:right w:val="single" w:sz="4" w:space="0" w:color="000000"/>
        </w:tblBorders>
        <w:tblLayout w:type="fixed"/>
        <w:tblLook w:val="0000"/>
      </w:tblPr>
      <w:tblGrid>
        <w:gridCol w:w="1470"/>
        <w:gridCol w:w="587"/>
        <w:gridCol w:w="358"/>
        <w:gridCol w:w="127"/>
        <w:gridCol w:w="1052"/>
        <w:gridCol w:w="726"/>
        <w:gridCol w:w="195"/>
        <w:gridCol w:w="496"/>
        <w:gridCol w:w="993"/>
        <w:gridCol w:w="361"/>
        <w:gridCol w:w="985"/>
        <w:gridCol w:w="213"/>
        <w:gridCol w:w="1693"/>
      </w:tblGrid>
      <w:tr w:rsidR="00D93251" w:rsidRPr="00F26E29">
        <w:trPr>
          <w:cantSplit/>
          <w:trHeight w:val="488"/>
          <w:jc w:val="center"/>
        </w:trPr>
        <w:tc>
          <w:tcPr>
            <w:tcW w:w="1470"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单位名称</w:t>
            </w:r>
          </w:p>
        </w:tc>
        <w:tc>
          <w:tcPr>
            <w:tcW w:w="2850" w:type="dxa"/>
            <w:gridSpan w:val="5"/>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2045"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上级主管部门</w:t>
            </w:r>
          </w:p>
        </w:tc>
        <w:tc>
          <w:tcPr>
            <w:tcW w:w="2891"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r>
      <w:tr w:rsidR="00D93251" w:rsidRPr="00F26E29">
        <w:trPr>
          <w:cantSplit/>
          <w:trHeight w:val="548"/>
          <w:jc w:val="center"/>
        </w:trPr>
        <w:tc>
          <w:tcPr>
            <w:tcW w:w="1470"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注册时间</w:t>
            </w:r>
          </w:p>
        </w:tc>
        <w:tc>
          <w:tcPr>
            <w:tcW w:w="2124"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726"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组织机构代码</w:t>
            </w:r>
          </w:p>
        </w:tc>
        <w:tc>
          <w:tcPr>
            <w:tcW w:w="1684"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信用等级</w:t>
            </w:r>
          </w:p>
        </w:tc>
        <w:tc>
          <w:tcPr>
            <w:tcW w:w="190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r>
      <w:tr w:rsidR="00D93251" w:rsidRPr="00F26E29">
        <w:trPr>
          <w:cantSplit/>
          <w:trHeight w:val="513"/>
          <w:jc w:val="center"/>
        </w:trPr>
        <w:tc>
          <w:tcPr>
            <w:tcW w:w="1470"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通讯地址</w:t>
            </w:r>
          </w:p>
        </w:tc>
        <w:tc>
          <w:tcPr>
            <w:tcW w:w="4534" w:type="dxa"/>
            <w:gridSpan w:val="8"/>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邮政编码</w:t>
            </w:r>
          </w:p>
        </w:tc>
        <w:tc>
          <w:tcPr>
            <w:tcW w:w="190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r>
      <w:tr w:rsidR="00D93251" w:rsidRPr="00F26E29">
        <w:trPr>
          <w:cantSplit/>
          <w:trHeight w:val="548"/>
          <w:jc w:val="center"/>
        </w:trPr>
        <w:tc>
          <w:tcPr>
            <w:tcW w:w="1470" w:type="dxa"/>
            <w:vMerge w:val="restart"/>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现单位法定代表人情况</w:t>
            </w:r>
          </w:p>
        </w:tc>
        <w:tc>
          <w:tcPr>
            <w:tcW w:w="945"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姓名</w:t>
            </w:r>
          </w:p>
        </w:tc>
        <w:tc>
          <w:tcPr>
            <w:tcW w:w="1179"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性别</w:t>
            </w:r>
          </w:p>
        </w:tc>
        <w:tc>
          <w:tcPr>
            <w:tcW w:w="921"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50" w:firstLine="105"/>
              <w:jc w:val="center"/>
              <w:rPr>
                <w:rFonts w:ascii="宋体" w:eastAsia="宋体" w:hAnsi="宋体"/>
                <w:color w:val="000000"/>
                <w:sz w:val="21"/>
                <w:szCs w:val="21"/>
              </w:rPr>
            </w:pPr>
            <w:r w:rsidRPr="003D4311">
              <w:rPr>
                <w:rFonts w:ascii="宋体" w:eastAsia="宋体" w:hAnsi="宋体"/>
                <w:color w:val="000000"/>
                <w:sz w:val="21"/>
                <w:szCs w:val="21"/>
              </w:rPr>
              <w:t>出生日期</w:t>
            </w:r>
          </w:p>
        </w:tc>
        <w:tc>
          <w:tcPr>
            <w:tcW w:w="1489"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最高学历</w:t>
            </w: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所学专业</w:t>
            </w:r>
          </w:p>
        </w:tc>
        <w:tc>
          <w:tcPr>
            <w:tcW w:w="190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pacing w:val="-20"/>
                <w:sz w:val="21"/>
                <w:szCs w:val="21"/>
              </w:rPr>
            </w:pPr>
            <w:r w:rsidRPr="003D4311">
              <w:rPr>
                <w:rFonts w:ascii="宋体" w:eastAsia="宋体" w:hAnsi="宋体"/>
                <w:color w:val="000000"/>
                <w:spacing w:val="-20"/>
                <w:sz w:val="21"/>
                <w:szCs w:val="21"/>
              </w:rPr>
              <w:t>联系电话</w:t>
            </w:r>
          </w:p>
        </w:tc>
      </w:tr>
      <w:tr w:rsidR="00D93251" w:rsidRPr="00F26E29">
        <w:trPr>
          <w:cantSplit/>
          <w:trHeight w:val="433"/>
          <w:jc w:val="center"/>
        </w:trPr>
        <w:tc>
          <w:tcPr>
            <w:tcW w:w="1470" w:type="dxa"/>
            <w:vMerge/>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widowControl/>
              <w:spacing w:line="240" w:lineRule="auto"/>
              <w:jc w:val="center"/>
              <w:rPr>
                <w:rFonts w:ascii="宋体" w:eastAsia="宋体" w:hAnsi="宋体"/>
                <w:color w:val="000000"/>
                <w:sz w:val="21"/>
                <w:szCs w:val="21"/>
              </w:rPr>
            </w:pPr>
          </w:p>
        </w:tc>
        <w:tc>
          <w:tcPr>
            <w:tcW w:w="945"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179"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921"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489"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90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r>
      <w:tr w:rsidR="00D93251" w:rsidRPr="00F26E29">
        <w:trPr>
          <w:cantSplit/>
          <w:trHeight w:val="513"/>
          <w:jc w:val="center"/>
        </w:trPr>
        <w:tc>
          <w:tcPr>
            <w:tcW w:w="1470"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项目负责人</w:t>
            </w:r>
          </w:p>
        </w:tc>
        <w:tc>
          <w:tcPr>
            <w:tcW w:w="945"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179"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921" w:type="dxa"/>
            <w:gridSpan w:val="2"/>
            <w:tcBorders>
              <w:top w:val="single" w:sz="4" w:space="0" w:color="auto"/>
              <w:left w:val="single" w:sz="8" w:space="0" w:color="000000"/>
              <w:bottom w:val="single" w:sz="8" w:space="0" w:color="000000"/>
              <w:right w:val="single" w:sz="4" w:space="0" w:color="auto"/>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489" w:type="dxa"/>
            <w:gridSpan w:val="2"/>
            <w:tcBorders>
              <w:top w:val="single" w:sz="4" w:space="0" w:color="auto"/>
              <w:left w:val="single" w:sz="4" w:space="0" w:color="auto"/>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34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906" w:type="dxa"/>
            <w:gridSpan w:val="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r>
      <w:tr w:rsidR="00D93251" w:rsidRPr="00F26E29">
        <w:trPr>
          <w:cantSplit/>
          <w:trHeight w:val="2238"/>
          <w:jc w:val="center"/>
        </w:trPr>
        <w:tc>
          <w:tcPr>
            <w:tcW w:w="1470"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单位特性</w:t>
            </w:r>
          </w:p>
        </w:tc>
        <w:tc>
          <w:tcPr>
            <w:tcW w:w="7786" w:type="dxa"/>
            <w:gridSpan w:val="12"/>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left="2" w:hangingChars="1" w:hanging="2"/>
              <w:rPr>
                <w:rFonts w:ascii="宋体" w:eastAsia="宋体" w:hAnsi="宋体"/>
                <w:color w:val="000000"/>
                <w:sz w:val="21"/>
                <w:szCs w:val="21"/>
              </w:rPr>
            </w:pPr>
            <w:r w:rsidRPr="003D4311">
              <w:rPr>
                <w:rFonts w:ascii="宋体" w:eastAsia="宋体" w:hAnsi="宋体"/>
                <w:color w:val="000000"/>
                <w:sz w:val="21"/>
                <w:szCs w:val="21"/>
              </w:rPr>
              <w:t>(请将下列符合单位情况的代码填入空格内，最多填两项)</w:t>
            </w:r>
          </w:p>
          <w:p w:rsidR="00D93251" w:rsidRPr="003D4311" w:rsidRDefault="00D93251" w:rsidP="00D93251">
            <w:pPr>
              <w:snapToGrid w:val="0"/>
              <w:spacing w:line="240" w:lineRule="auto"/>
              <w:ind w:firstLine="360"/>
              <w:rPr>
                <w:rFonts w:ascii="宋体" w:eastAsia="宋体" w:hAnsi="宋体"/>
                <w:b/>
                <w:color w:val="000000"/>
                <w:spacing w:val="-10"/>
                <w:sz w:val="21"/>
                <w:szCs w:val="21"/>
              </w:rPr>
            </w:pPr>
            <w:r w:rsidRPr="003D4311">
              <w:rPr>
                <w:rFonts w:ascii="宋体" w:eastAsia="宋体" w:hAnsi="宋体"/>
                <w:b/>
                <w:color w:val="000000"/>
                <w:sz w:val="21"/>
                <w:szCs w:val="21"/>
              </w:rPr>
              <w:t>1．（  ）</w:t>
            </w:r>
            <w:r w:rsidRPr="003D4311">
              <w:rPr>
                <w:rFonts w:ascii="宋体" w:eastAsia="宋体" w:hAnsi="宋体"/>
                <w:b/>
                <w:color w:val="000000"/>
                <w:spacing w:val="-10"/>
                <w:sz w:val="21"/>
                <w:szCs w:val="21"/>
              </w:rPr>
              <w:t xml:space="preserve">(科研型企业类型，请将下列符合企业情况的代码填入空格内) </w:t>
            </w:r>
          </w:p>
          <w:p w:rsidR="00D93251" w:rsidRPr="003D4311" w:rsidRDefault="00D93251" w:rsidP="00D93251">
            <w:pPr>
              <w:snapToGrid w:val="0"/>
              <w:spacing w:line="240" w:lineRule="auto"/>
              <w:ind w:firstLine="360"/>
              <w:rPr>
                <w:rFonts w:ascii="宋体" w:eastAsia="宋体" w:hAnsi="宋体"/>
                <w:color w:val="000000"/>
                <w:sz w:val="21"/>
                <w:szCs w:val="21"/>
                <w:u w:val="single"/>
              </w:rPr>
            </w:pPr>
            <w:r w:rsidRPr="003D4311">
              <w:rPr>
                <w:rFonts w:ascii="宋体" w:eastAsia="宋体" w:hAnsi="宋体"/>
                <w:color w:val="000000"/>
                <w:sz w:val="21"/>
                <w:szCs w:val="21"/>
              </w:rPr>
              <w:t xml:space="preserve">（1）科研院所整体转制企业；（2）科研院所办的企业；（3）大专院校办的企业；（4）涉农科技型企业；（5）.其他（请注明：） </w:t>
            </w:r>
            <w:r w:rsidRPr="003D4311">
              <w:rPr>
                <w:rFonts w:ascii="宋体" w:eastAsia="宋体" w:hAnsi="宋体"/>
                <w:color w:val="000000"/>
                <w:sz w:val="21"/>
                <w:szCs w:val="21"/>
                <w:u w:val="single"/>
              </w:rPr>
              <w:t xml:space="preserve">             </w:t>
            </w:r>
          </w:p>
          <w:p w:rsidR="00D93251" w:rsidRPr="003D4311" w:rsidRDefault="00D93251" w:rsidP="00D93251">
            <w:pPr>
              <w:snapToGrid w:val="0"/>
              <w:spacing w:line="240" w:lineRule="auto"/>
              <w:ind w:firstLine="360"/>
              <w:rPr>
                <w:rFonts w:ascii="宋体" w:eastAsia="宋体" w:hAnsi="宋体"/>
                <w:b/>
                <w:color w:val="000000"/>
                <w:spacing w:val="-10"/>
                <w:sz w:val="21"/>
                <w:szCs w:val="21"/>
              </w:rPr>
            </w:pPr>
            <w:r w:rsidRPr="003D4311">
              <w:rPr>
                <w:rFonts w:ascii="宋体" w:eastAsia="宋体" w:hAnsi="宋体"/>
                <w:b/>
                <w:color w:val="000000"/>
                <w:sz w:val="21"/>
                <w:szCs w:val="21"/>
              </w:rPr>
              <w:t>2．（  ）</w:t>
            </w:r>
            <w:r w:rsidRPr="003D4311">
              <w:rPr>
                <w:rFonts w:ascii="宋体" w:eastAsia="宋体" w:hAnsi="宋体"/>
                <w:b/>
                <w:color w:val="000000"/>
                <w:spacing w:val="-10"/>
                <w:sz w:val="21"/>
                <w:szCs w:val="21"/>
              </w:rPr>
              <w:t xml:space="preserve">(企业注册登记属性，请将下列符合企业情况的代码填入空格内) </w:t>
            </w:r>
          </w:p>
          <w:p w:rsidR="00D93251" w:rsidRPr="003D4311" w:rsidRDefault="00D93251" w:rsidP="00D93251">
            <w:pPr>
              <w:snapToGrid w:val="0"/>
              <w:spacing w:line="240" w:lineRule="auto"/>
              <w:ind w:firstLine="360"/>
              <w:rPr>
                <w:rFonts w:ascii="宋体" w:eastAsia="宋体" w:hAnsi="宋体"/>
                <w:color w:val="000000"/>
                <w:sz w:val="21"/>
                <w:szCs w:val="21"/>
                <w:u w:val="single"/>
              </w:rPr>
            </w:pPr>
            <w:r w:rsidRPr="003D4311">
              <w:rPr>
                <w:rFonts w:ascii="宋体" w:eastAsia="宋体" w:hAnsi="宋体"/>
                <w:color w:val="000000"/>
                <w:sz w:val="21"/>
                <w:szCs w:val="21"/>
              </w:rPr>
              <w:t>（1）国有企业；（2）集体企业；（3）股份合作企业；（4）联营企业；（5）  有限责任公司；（6）股份有限公司；（7）私营企业；（8）港、澳、台商投资企业；（9）外商投资企业；（10）其他企业（请注明：）</w:t>
            </w:r>
            <w:r w:rsidRPr="003D4311">
              <w:rPr>
                <w:rFonts w:ascii="宋体" w:eastAsia="宋体" w:hAnsi="宋体"/>
                <w:color w:val="000000"/>
                <w:sz w:val="21"/>
                <w:szCs w:val="21"/>
                <w:u w:val="single"/>
              </w:rPr>
              <w:t xml:space="preserve">              </w:t>
            </w:r>
          </w:p>
        </w:tc>
      </w:tr>
      <w:tr w:rsidR="00D93251" w:rsidRPr="00F26E29">
        <w:trPr>
          <w:cantSplit/>
          <w:trHeight w:val="340"/>
          <w:jc w:val="center"/>
        </w:trPr>
        <w:tc>
          <w:tcPr>
            <w:tcW w:w="1470"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职工总数</w:t>
            </w:r>
          </w:p>
        </w:tc>
        <w:tc>
          <w:tcPr>
            <w:tcW w:w="1072"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50" w:firstLine="525"/>
              <w:rPr>
                <w:rFonts w:ascii="宋体" w:eastAsia="宋体" w:hAnsi="宋体"/>
                <w:color w:val="000000"/>
                <w:sz w:val="21"/>
                <w:szCs w:val="21"/>
              </w:rPr>
            </w:pPr>
            <w:r w:rsidRPr="003D4311">
              <w:rPr>
                <w:rFonts w:ascii="宋体" w:eastAsia="宋体" w:hAnsi="宋体"/>
                <w:color w:val="000000"/>
                <w:sz w:val="21"/>
                <w:szCs w:val="21"/>
              </w:rPr>
              <w:t>人</w:t>
            </w:r>
          </w:p>
        </w:tc>
        <w:tc>
          <w:tcPr>
            <w:tcW w:w="2469"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jc w:val="center"/>
              <w:rPr>
                <w:rFonts w:ascii="宋体" w:eastAsia="宋体" w:hAnsi="宋体"/>
                <w:color w:val="000000"/>
                <w:sz w:val="21"/>
                <w:szCs w:val="21"/>
              </w:rPr>
            </w:pPr>
            <w:r w:rsidRPr="003D4311">
              <w:rPr>
                <w:rFonts w:ascii="宋体" w:eastAsia="宋体" w:hAnsi="宋体"/>
                <w:color w:val="000000"/>
                <w:sz w:val="21"/>
                <w:szCs w:val="21"/>
              </w:rPr>
              <w:t>其中本科以上人员</w:t>
            </w:r>
          </w:p>
        </w:tc>
        <w:tc>
          <w:tcPr>
            <w:tcW w:w="993"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50" w:firstLine="525"/>
              <w:jc w:val="right"/>
              <w:rPr>
                <w:rFonts w:ascii="宋体" w:eastAsia="宋体" w:hAnsi="宋体"/>
                <w:color w:val="000000"/>
                <w:sz w:val="21"/>
                <w:szCs w:val="21"/>
              </w:rPr>
            </w:pPr>
            <w:r w:rsidRPr="003D4311">
              <w:rPr>
                <w:rFonts w:ascii="宋体" w:eastAsia="宋体" w:hAnsi="宋体"/>
                <w:color w:val="000000"/>
                <w:sz w:val="21"/>
                <w:szCs w:val="21"/>
              </w:rPr>
              <w:t>人</w:t>
            </w:r>
          </w:p>
        </w:tc>
        <w:tc>
          <w:tcPr>
            <w:tcW w:w="1559"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其中研究开发人员</w:t>
            </w:r>
          </w:p>
        </w:tc>
        <w:tc>
          <w:tcPr>
            <w:tcW w:w="1693"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50" w:firstLine="525"/>
              <w:jc w:val="right"/>
              <w:rPr>
                <w:rFonts w:ascii="宋体" w:eastAsia="宋体" w:hAnsi="宋体"/>
                <w:color w:val="000000"/>
                <w:sz w:val="21"/>
                <w:szCs w:val="21"/>
              </w:rPr>
            </w:pPr>
            <w:r w:rsidRPr="003D4311">
              <w:rPr>
                <w:rFonts w:ascii="宋体" w:eastAsia="宋体" w:hAnsi="宋体"/>
                <w:color w:val="000000"/>
                <w:sz w:val="21"/>
                <w:szCs w:val="21"/>
              </w:rPr>
              <w:t>人</w:t>
            </w:r>
          </w:p>
        </w:tc>
      </w:tr>
      <w:tr w:rsidR="00D93251" w:rsidRPr="00F26E29">
        <w:trPr>
          <w:cantSplit/>
          <w:trHeight w:val="454"/>
          <w:jc w:val="center"/>
        </w:trPr>
        <w:tc>
          <w:tcPr>
            <w:tcW w:w="3594" w:type="dxa"/>
            <w:gridSpan w:val="5"/>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单位注册（开办）资金</w:t>
            </w:r>
          </w:p>
        </w:tc>
        <w:tc>
          <w:tcPr>
            <w:tcW w:w="1417"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00" w:firstLine="420"/>
              <w:jc w:val="right"/>
              <w:rPr>
                <w:rFonts w:ascii="宋体" w:eastAsia="宋体" w:hAnsi="宋体"/>
                <w:color w:val="000000"/>
                <w:sz w:val="21"/>
                <w:szCs w:val="21"/>
              </w:rPr>
            </w:pPr>
            <w:r w:rsidRPr="003D4311">
              <w:rPr>
                <w:rFonts w:ascii="宋体" w:eastAsia="宋体" w:hAnsi="宋体"/>
                <w:color w:val="000000"/>
                <w:sz w:val="21"/>
                <w:szCs w:val="21"/>
              </w:rPr>
              <w:t>万元</w:t>
            </w:r>
          </w:p>
        </w:tc>
        <w:tc>
          <w:tcPr>
            <w:tcW w:w="2552"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上年末单位总资产</w:t>
            </w:r>
          </w:p>
        </w:tc>
        <w:tc>
          <w:tcPr>
            <w:tcW w:w="1693"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100" w:firstLine="210"/>
              <w:jc w:val="right"/>
              <w:rPr>
                <w:rFonts w:ascii="宋体" w:eastAsia="宋体" w:hAnsi="宋体"/>
                <w:color w:val="000000"/>
                <w:sz w:val="21"/>
                <w:szCs w:val="21"/>
              </w:rPr>
            </w:pPr>
            <w:r w:rsidRPr="003D4311">
              <w:rPr>
                <w:rFonts w:ascii="宋体" w:eastAsia="宋体" w:hAnsi="宋体"/>
                <w:color w:val="000000"/>
                <w:sz w:val="21"/>
                <w:szCs w:val="21"/>
              </w:rPr>
              <w:t>万元</w:t>
            </w:r>
          </w:p>
        </w:tc>
      </w:tr>
      <w:tr w:rsidR="00D93251" w:rsidRPr="00F26E29">
        <w:trPr>
          <w:cantSplit/>
          <w:trHeight w:val="454"/>
          <w:jc w:val="center"/>
        </w:trPr>
        <w:tc>
          <w:tcPr>
            <w:tcW w:w="3594" w:type="dxa"/>
            <w:gridSpan w:val="5"/>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上年度单位总收入</w:t>
            </w:r>
          </w:p>
        </w:tc>
        <w:tc>
          <w:tcPr>
            <w:tcW w:w="1417"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00" w:firstLine="420"/>
              <w:jc w:val="right"/>
              <w:rPr>
                <w:rFonts w:ascii="宋体" w:eastAsia="宋体" w:hAnsi="宋体"/>
                <w:color w:val="000000"/>
                <w:sz w:val="21"/>
                <w:szCs w:val="21"/>
              </w:rPr>
            </w:pPr>
            <w:r w:rsidRPr="003D4311">
              <w:rPr>
                <w:rFonts w:ascii="宋体" w:eastAsia="宋体" w:hAnsi="宋体"/>
                <w:color w:val="000000"/>
                <w:sz w:val="21"/>
                <w:szCs w:val="21"/>
              </w:rPr>
              <w:t>万元</w:t>
            </w:r>
          </w:p>
        </w:tc>
        <w:tc>
          <w:tcPr>
            <w:tcW w:w="2552"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上年度单位净利润</w:t>
            </w:r>
          </w:p>
        </w:tc>
        <w:tc>
          <w:tcPr>
            <w:tcW w:w="1693"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100" w:firstLine="210"/>
              <w:jc w:val="right"/>
              <w:rPr>
                <w:rFonts w:ascii="宋体" w:eastAsia="宋体" w:hAnsi="宋体"/>
                <w:color w:val="000000"/>
                <w:sz w:val="21"/>
                <w:szCs w:val="21"/>
              </w:rPr>
            </w:pPr>
            <w:r w:rsidRPr="003D4311">
              <w:rPr>
                <w:rFonts w:ascii="宋体" w:eastAsia="宋体" w:hAnsi="宋体"/>
                <w:color w:val="000000"/>
                <w:sz w:val="21"/>
                <w:szCs w:val="21"/>
              </w:rPr>
              <w:t>万元</w:t>
            </w:r>
          </w:p>
        </w:tc>
      </w:tr>
      <w:tr w:rsidR="00D93251" w:rsidRPr="00F26E29">
        <w:trPr>
          <w:cantSplit/>
          <w:trHeight w:val="454"/>
          <w:jc w:val="center"/>
        </w:trPr>
        <w:tc>
          <w:tcPr>
            <w:tcW w:w="3594" w:type="dxa"/>
            <w:gridSpan w:val="5"/>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上年度单位科技开发总收入</w:t>
            </w:r>
          </w:p>
        </w:tc>
        <w:tc>
          <w:tcPr>
            <w:tcW w:w="1417"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00" w:firstLine="420"/>
              <w:jc w:val="right"/>
              <w:rPr>
                <w:rFonts w:ascii="宋体" w:eastAsia="宋体" w:hAnsi="宋体"/>
                <w:color w:val="000000"/>
                <w:sz w:val="21"/>
                <w:szCs w:val="21"/>
              </w:rPr>
            </w:pPr>
            <w:r w:rsidRPr="003D4311">
              <w:rPr>
                <w:rFonts w:ascii="宋体" w:eastAsia="宋体" w:hAnsi="宋体"/>
                <w:color w:val="000000"/>
                <w:sz w:val="21"/>
                <w:szCs w:val="21"/>
              </w:rPr>
              <w:t>万元</w:t>
            </w:r>
          </w:p>
        </w:tc>
        <w:tc>
          <w:tcPr>
            <w:tcW w:w="2552"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上年度单位科技开发净利润</w:t>
            </w:r>
          </w:p>
        </w:tc>
        <w:tc>
          <w:tcPr>
            <w:tcW w:w="1693"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100" w:firstLine="210"/>
              <w:jc w:val="right"/>
              <w:rPr>
                <w:rFonts w:ascii="宋体" w:eastAsia="宋体" w:hAnsi="宋体"/>
                <w:color w:val="000000"/>
                <w:sz w:val="21"/>
                <w:szCs w:val="21"/>
              </w:rPr>
            </w:pPr>
            <w:r w:rsidRPr="003D4311">
              <w:rPr>
                <w:rFonts w:ascii="宋体" w:eastAsia="宋体" w:hAnsi="宋体"/>
                <w:color w:val="000000"/>
                <w:sz w:val="21"/>
                <w:szCs w:val="21"/>
              </w:rPr>
              <w:t>万元</w:t>
            </w:r>
          </w:p>
        </w:tc>
      </w:tr>
      <w:tr w:rsidR="00D93251" w:rsidRPr="00F26E29">
        <w:trPr>
          <w:cantSplit/>
          <w:trHeight w:val="454"/>
          <w:jc w:val="center"/>
        </w:trPr>
        <w:tc>
          <w:tcPr>
            <w:tcW w:w="3594" w:type="dxa"/>
            <w:gridSpan w:val="5"/>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上年度单位技术开发经费支出额</w:t>
            </w:r>
          </w:p>
        </w:tc>
        <w:tc>
          <w:tcPr>
            <w:tcW w:w="1417" w:type="dxa"/>
            <w:gridSpan w:val="3"/>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200" w:firstLine="420"/>
              <w:jc w:val="right"/>
              <w:rPr>
                <w:rFonts w:ascii="宋体" w:eastAsia="宋体" w:hAnsi="宋体"/>
                <w:color w:val="000000"/>
                <w:sz w:val="21"/>
                <w:szCs w:val="21"/>
              </w:rPr>
            </w:pPr>
            <w:r w:rsidRPr="003D4311">
              <w:rPr>
                <w:rFonts w:ascii="宋体" w:eastAsia="宋体" w:hAnsi="宋体"/>
                <w:color w:val="000000"/>
                <w:sz w:val="21"/>
                <w:szCs w:val="21"/>
              </w:rPr>
              <w:t>万元</w:t>
            </w:r>
          </w:p>
        </w:tc>
        <w:tc>
          <w:tcPr>
            <w:tcW w:w="2552" w:type="dxa"/>
            <w:gridSpan w:val="4"/>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上年度单位交税总额</w:t>
            </w:r>
          </w:p>
        </w:tc>
        <w:tc>
          <w:tcPr>
            <w:tcW w:w="1693" w:type="dxa"/>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3D4311">
            <w:pPr>
              <w:snapToGrid w:val="0"/>
              <w:spacing w:line="240" w:lineRule="auto"/>
              <w:ind w:firstLineChars="100" w:firstLine="210"/>
              <w:jc w:val="right"/>
              <w:rPr>
                <w:rFonts w:ascii="宋体" w:eastAsia="宋体" w:hAnsi="宋体"/>
                <w:color w:val="000000"/>
                <w:sz w:val="21"/>
                <w:szCs w:val="21"/>
              </w:rPr>
            </w:pPr>
            <w:r w:rsidRPr="003D4311">
              <w:rPr>
                <w:rFonts w:ascii="宋体" w:eastAsia="宋体" w:hAnsi="宋体"/>
                <w:color w:val="000000"/>
                <w:sz w:val="21"/>
                <w:szCs w:val="21"/>
              </w:rPr>
              <w:t>万元</w:t>
            </w:r>
          </w:p>
        </w:tc>
      </w:tr>
      <w:tr w:rsidR="00D93251" w:rsidRPr="00F26E29">
        <w:trPr>
          <w:cantSplit/>
          <w:trHeight w:val="1154"/>
          <w:jc w:val="center"/>
        </w:trPr>
        <w:tc>
          <w:tcPr>
            <w:tcW w:w="2057" w:type="dxa"/>
            <w:gridSpan w:val="2"/>
            <w:tcBorders>
              <w:top w:val="single" w:sz="8" w:space="0" w:color="000000"/>
              <w:left w:val="single" w:sz="8" w:space="0" w:color="000000"/>
              <w:bottom w:val="single" w:sz="8" w:space="0" w:color="000000"/>
              <w:right w:val="single" w:sz="4" w:space="0" w:color="auto"/>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是否是国家级龙头企业</w:t>
            </w:r>
          </w:p>
        </w:tc>
        <w:tc>
          <w:tcPr>
            <w:tcW w:w="1537" w:type="dxa"/>
            <w:gridSpan w:val="3"/>
            <w:tcBorders>
              <w:top w:val="single" w:sz="8" w:space="0" w:color="000000"/>
              <w:left w:val="single" w:sz="4" w:space="0" w:color="auto"/>
              <w:bottom w:val="single" w:sz="8" w:space="0" w:color="000000"/>
              <w:right w:val="single" w:sz="4" w:space="0" w:color="auto"/>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c>
          <w:tcPr>
            <w:tcW w:w="1417" w:type="dxa"/>
            <w:gridSpan w:val="3"/>
            <w:tcBorders>
              <w:top w:val="single" w:sz="8" w:space="0" w:color="000000"/>
              <w:left w:val="single" w:sz="4" w:space="0" w:color="auto"/>
              <w:bottom w:val="single" w:sz="8" w:space="0" w:color="000000"/>
              <w:right w:val="single" w:sz="8" w:space="0" w:color="000000"/>
            </w:tcBorders>
            <w:vAlign w:val="center"/>
          </w:tcPr>
          <w:p w:rsidR="00D93251" w:rsidRPr="003D4311" w:rsidRDefault="00D93251" w:rsidP="00D93251">
            <w:pPr>
              <w:snapToGrid w:val="0"/>
              <w:spacing w:line="240" w:lineRule="auto"/>
              <w:rPr>
                <w:rFonts w:ascii="宋体" w:eastAsia="宋体" w:hAnsi="宋体"/>
                <w:color w:val="000000"/>
                <w:sz w:val="21"/>
                <w:szCs w:val="21"/>
              </w:rPr>
            </w:pPr>
            <w:r w:rsidRPr="003D4311">
              <w:rPr>
                <w:rFonts w:ascii="宋体" w:eastAsia="宋体" w:hAnsi="宋体"/>
                <w:color w:val="000000"/>
                <w:sz w:val="21"/>
                <w:szCs w:val="21"/>
              </w:rPr>
              <w:t>其他需要说明的问题</w:t>
            </w:r>
          </w:p>
        </w:tc>
        <w:tc>
          <w:tcPr>
            <w:tcW w:w="4245" w:type="dxa"/>
            <w:gridSpan w:val="5"/>
            <w:tcBorders>
              <w:top w:val="single" w:sz="8" w:space="0" w:color="000000"/>
              <w:left w:val="single" w:sz="8" w:space="0" w:color="000000"/>
              <w:bottom w:val="single" w:sz="8" w:space="0" w:color="000000"/>
              <w:right w:val="single" w:sz="8" w:space="0" w:color="000000"/>
            </w:tcBorders>
            <w:vAlign w:val="center"/>
          </w:tcPr>
          <w:p w:rsidR="00D93251" w:rsidRPr="003D4311" w:rsidRDefault="00D93251" w:rsidP="00D93251">
            <w:pPr>
              <w:snapToGrid w:val="0"/>
              <w:spacing w:line="240" w:lineRule="auto"/>
              <w:ind w:firstLine="360"/>
              <w:rPr>
                <w:rFonts w:ascii="宋体" w:eastAsia="宋体" w:hAnsi="宋体"/>
                <w:color w:val="000000"/>
                <w:sz w:val="21"/>
                <w:szCs w:val="21"/>
              </w:rPr>
            </w:pPr>
          </w:p>
        </w:tc>
      </w:tr>
    </w:tbl>
    <w:p w:rsidR="00D93251" w:rsidRPr="00F26E29" w:rsidRDefault="00D93251" w:rsidP="00D93251">
      <w:pPr>
        <w:spacing w:line="240" w:lineRule="auto"/>
        <w:ind w:leftChars="-113" w:left="-362" w:rightChars="-124" w:right="-397" w:firstLineChars="100" w:firstLine="240"/>
        <w:rPr>
          <w:color w:val="000000"/>
          <w:sz w:val="24"/>
        </w:rPr>
      </w:pPr>
      <w:r w:rsidRPr="00F26E29">
        <w:rPr>
          <w:color w:val="000000"/>
          <w:sz w:val="24"/>
        </w:rPr>
        <w:t>注：企</w:t>
      </w:r>
      <w:r w:rsidRPr="00F26E29">
        <w:rPr>
          <w:color w:val="000000"/>
          <w:spacing w:val="-4"/>
          <w:sz w:val="24"/>
        </w:rPr>
        <w:t>业还须随表报送如下材料：</w:t>
      </w:r>
      <w:r w:rsidRPr="00F26E29">
        <w:rPr>
          <w:b/>
          <w:color w:val="000000"/>
          <w:spacing w:val="-4"/>
          <w:sz w:val="24"/>
        </w:rPr>
        <w:t>1</w:t>
      </w:r>
      <w:r w:rsidRPr="00F26E29">
        <w:rPr>
          <w:color w:val="000000"/>
          <w:sz w:val="24"/>
        </w:rPr>
        <w:t>．</w:t>
      </w:r>
      <w:r w:rsidRPr="00F26E29">
        <w:rPr>
          <w:color w:val="000000"/>
          <w:spacing w:val="-4"/>
          <w:sz w:val="24"/>
        </w:rPr>
        <w:t>申请单位法人证明（复印件）；</w:t>
      </w:r>
      <w:r w:rsidRPr="00F26E29">
        <w:rPr>
          <w:b/>
          <w:color w:val="000000"/>
          <w:spacing w:val="-4"/>
          <w:sz w:val="24"/>
        </w:rPr>
        <w:t>2</w:t>
      </w:r>
      <w:r w:rsidRPr="00F26E29">
        <w:rPr>
          <w:color w:val="000000"/>
          <w:sz w:val="24"/>
        </w:rPr>
        <w:t>．</w:t>
      </w:r>
      <w:r w:rsidRPr="00F26E29">
        <w:rPr>
          <w:color w:val="000000"/>
          <w:spacing w:val="-4"/>
          <w:sz w:val="24"/>
        </w:rPr>
        <w:t>最新年度财务审计报告、会计</w:t>
      </w:r>
      <w:r w:rsidRPr="00F26E29">
        <w:rPr>
          <w:color w:val="000000"/>
          <w:spacing w:val="-2"/>
          <w:sz w:val="24"/>
        </w:rPr>
        <w:t>报表及附注，以及申请前最近一个月的会计报表（复印件），企业法人的会计报表包括资产负债表、损益</w:t>
      </w:r>
      <w:r w:rsidRPr="00F26E29">
        <w:rPr>
          <w:color w:val="000000"/>
          <w:sz w:val="24"/>
        </w:rPr>
        <w:t>表、现金流量表以及报表附注；</w:t>
      </w:r>
      <w:r w:rsidRPr="00F26E29">
        <w:rPr>
          <w:b/>
          <w:color w:val="000000"/>
          <w:spacing w:val="-4"/>
          <w:sz w:val="24"/>
        </w:rPr>
        <w:t>3</w:t>
      </w:r>
      <w:r w:rsidRPr="00F26E29">
        <w:rPr>
          <w:color w:val="000000"/>
          <w:sz w:val="24"/>
        </w:rPr>
        <w:t>．当年注册的企业，须报送申请单位注册时的验资报告（复印件）和申请前最近一个月的会计报表（复印件）；</w:t>
      </w:r>
      <w:r w:rsidRPr="00F26E29">
        <w:rPr>
          <w:b/>
          <w:color w:val="000000"/>
          <w:spacing w:val="-4"/>
          <w:sz w:val="24"/>
        </w:rPr>
        <w:t>4</w:t>
      </w:r>
      <w:r w:rsidRPr="00F26E29">
        <w:rPr>
          <w:color w:val="000000"/>
          <w:sz w:val="24"/>
        </w:rPr>
        <w:t>．企业与科研单位合作的情况（或合作协议）；</w:t>
      </w:r>
      <w:r w:rsidRPr="00F26E29">
        <w:rPr>
          <w:b/>
          <w:color w:val="000000"/>
          <w:sz w:val="24"/>
        </w:rPr>
        <w:t>5</w:t>
      </w:r>
      <w:r w:rsidRPr="00F26E29">
        <w:rPr>
          <w:color w:val="000000"/>
          <w:sz w:val="24"/>
        </w:rPr>
        <w:t>．与农民利益联结机制概况（或有关协议）。</w:t>
      </w:r>
    </w:p>
    <w:p w:rsidR="00D93251" w:rsidRPr="00843D99" w:rsidRDefault="00D93251" w:rsidP="00843D99">
      <w:pPr>
        <w:autoSpaceDE w:val="0"/>
        <w:autoSpaceDN w:val="0"/>
        <w:adjustRightInd w:val="0"/>
        <w:spacing w:line="660" w:lineRule="exact"/>
        <w:rPr>
          <w:rFonts w:ascii="华文中宋" w:eastAsia="华文中宋" w:hAnsi="华文中宋" w:cs="仿宋_GB2312" w:hint="eastAsia"/>
          <w:b/>
          <w:bCs/>
          <w:kern w:val="0"/>
          <w:sz w:val="44"/>
          <w:szCs w:val="44"/>
        </w:rPr>
      </w:pPr>
      <w:r w:rsidRPr="00F26E29">
        <w:rPr>
          <w:color w:val="000000"/>
          <w:szCs w:val="32"/>
        </w:rPr>
        <w:br w:type="column"/>
      </w:r>
      <w:r w:rsidR="00843D99" w:rsidRPr="00E23679">
        <w:rPr>
          <w:rFonts w:ascii="黑体" w:eastAsia="黑体" w:hint="eastAsia"/>
          <w:bCs/>
          <w:szCs w:val="32"/>
        </w:rPr>
        <w:lastRenderedPageBreak/>
        <w:t>附件</w:t>
      </w:r>
      <w:r w:rsidR="008127AE">
        <w:rPr>
          <w:rFonts w:eastAsia="华文中宋" w:hint="eastAsia"/>
          <w:bCs/>
          <w:szCs w:val="32"/>
        </w:rPr>
        <w:t>2</w:t>
      </w:r>
      <w:r w:rsidR="00843D99">
        <w:rPr>
          <w:rFonts w:eastAsia="华文中宋" w:hint="eastAsia"/>
          <w:bCs/>
          <w:szCs w:val="32"/>
        </w:rPr>
        <w:t>—</w:t>
      </w:r>
      <w:r w:rsidR="00A4532E">
        <w:rPr>
          <w:rFonts w:eastAsia="华文中宋" w:hint="eastAsia"/>
          <w:bCs/>
          <w:szCs w:val="32"/>
        </w:rPr>
        <w:t>8</w:t>
      </w:r>
    </w:p>
    <w:p w:rsidR="00D93251" w:rsidRPr="00F26E29" w:rsidRDefault="00D93251" w:rsidP="00D93251">
      <w:pPr>
        <w:jc w:val="center"/>
        <w:rPr>
          <w:rFonts w:eastAsia="黑体"/>
          <w:b/>
          <w:color w:val="000000"/>
          <w:sz w:val="36"/>
          <w:szCs w:val="36"/>
        </w:rPr>
      </w:pPr>
    </w:p>
    <w:p w:rsidR="00D93251" w:rsidRPr="00C4033A" w:rsidRDefault="00D93251" w:rsidP="00D93251">
      <w:pPr>
        <w:jc w:val="center"/>
        <w:rPr>
          <w:rFonts w:eastAsia="华文中宋"/>
          <w:b/>
          <w:color w:val="000000"/>
          <w:sz w:val="36"/>
          <w:szCs w:val="36"/>
        </w:rPr>
      </w:pPr>
      <w:r w:rsidRPr="00C4033A">
        <w:rPr>
          <w:rFonts w:eastAsia="华文中宋"/>
          <w:b/>
          <w:color w:val="000000"/>
          <w:sz w:val="36"/>
          <w:szCs w:val="36"/>
        </w:rPr>
        <w:t>有</w:t>
      </w:r>
      <w:r w:rsidRPr="00C4033A">
        <w:rPr>
          <w:rFonts w:eastAsia="华文中宋"/>
          <w:b/>
          <w:color w:val="000000"/>
          <w:sz w:val="36"/>
          <w:szCs w:val="36"/>
        </w:rPr>
        <w:t xml:space="preserve">  </w:t>
      </w:r>
      <w:r w:rsidRPr="00C4033A">
        <w:rPr>
          <w:rFonts w:eastAsia="华文中宋"/>
          <w:b/>
          <w:color w:val="000000"/>
          <w:sz w:val="36"/>
          <w:szCs w:val="36"/>
        </w:rPr>
        <w:t>关</w:t>
      </w:r>
      <w:r w:rsidRPr="00C4033A">
        <w:rPr>
          <w:rFonts w:eastAsia="华文中宋"/>
          <w:b/>
          <w:color w:val="000000"/>
          <w:sz w:val="36"/>
          <w:szCs w:val="36"/>
        </w:rPr>
        <w:t xml:space="preserve">  </w:t>
      </w:r>
      <w:r w:rsidRPr="00C4033A">
        <w:rPr>
          <w:rFonts w:eastAsia="华文中宋"/>
          <w:b/>
          <w:color w:val="000000"/>
          <w:sz w:val="36"/>
          <w:szCs w:val="36"/>
        </w:rPr>
        <w:t>说</w:t>
      </w:r>
      <w:r w:rsidRPr="00C4033A">
        <w:rPr>
          <w:rFonts w:eastAsia="华文中宋"/>
          <w:b/>
          <w:color w:val="000000"/>
          <w:sz w:val="36"/>
          <w:szCs w:val="36"/>
        </w:rPr>
        <w:t xml:space="preserve">  </w:t>
      </w:r>
      <w:r w:rsidRPr="00C4033A">
        <w:rPr>
          <w:rFonts w:eastAsia="华文中宋"/>
          <w:b/>
          <w:color w:val="000000"/>
          <w:sz w:val="36"/>
          <w:szCs w:val="36"/>
        </w:rPr>
        <w:t>明</w:t>
      </w:r>
    </w:p>
    <w:p w:rsidR="00D93251" w:rsidRPr="00F26E29" w:rsidRDefault="00D93251" w:rsidP="00D93251">
      <w:pPr>
        <w:ind w:firstLineChars="198" w:firstLine="634"/>
        <w:rPr>
          <w:rFonts w:eastAsia="黑体"/>
          <w:color w:val="000000"/>
          <w:szCs w:val="32"/>
        </w:rPr>
      </w:pPr>
    </w:p>
    <w:p w:rsidR="00D93251" w:rsidRPr="00857A65" w:rsidRDefault="00D93251" w:rsidP="00857A65">
      <w:pPr>
        <w:ind w:firstLineChars="198" w:firstLine="634"/>
        <w:rPr>
          <w:rFonts w:eastAsia="黑体"/>
          <w:color w:val="000000"/>
          <w:szCs w:val="32"/>
        </w:rPr>
      </w:pPr>
      <w:r w:rsidRPr="00857A65">
        <w:rPr>
          <w:rFonts w:eastAsia="黑体"/>
          <w:color w:val="000000"/>
          <w:szCs w:val="32"/>
        </w:rPr>
        <w:t>一、填写说明</w:t>
      </w:r>
    </w:p>
    <w:p w:rsidR="00D93251" w:rsidRPr="00F26E29" w:rsidRDefault="00D93251" w:rsidP="00D93251">
      <w:pPr>
        <w:ind w:firstLineChars="148" w:firstLine="475"/>
        <w:rPr>
          <w:color w:val="000000"/>
          <w:szCs w:val="32"/>
        </w:rPr>
      </w:pPr>
      <w:r w:rsidRPr="00857A65">
        <w:rPr>
          <w:rFonts w:ascii="楷体_GB2312" w:eastAsia="楷体_GB2312" w:hint="eastAsia"/>
          <w:b/>
          <w:color w:val="000000"/>
          <w:szCs w:val="32"/>
        </w:rPr>
        <w:t>（一）项目类别</w:t>
      </w:r>
      <w:r w:rsidRPr="00857A65">
        <w:rPr>
          <w:rFonts w:ascii="楷体_GB2312" w:eastAsia="楷体_GB2312" w:hint="eastAsia"/>
          <w:color w:val="000000"/>
          <w:szCs w:val="32"/>
        </w:rPr>
        <w:t>：</w:t>
      </w:r>
      <w:r w:rsidRPr="00F26E29">
        <w:rPr>
          <w:color w:val="000000"/>
          <w:szCs w:val="32"/>
        </w:rPr>
        <w:t>包括重点项目和自由申报项目。</w:t>
      </w:r>
    </w:p>
    <w:p w:rsidR="00D93251" w:rsidRPr="00F26E29" w:rsidRDefault="00D93251" w:rsidP="00D93251">
      <w:pPr>
        <w:snapToGrid w:val="0"/>
        <w:ind w:firstLineChars="148" w:firstLine="475"/>
        <w:rPr>
          <w:color w:val="000000"/>
          <w:szCs w:val="32"/>
        </w:rPr>
      </w:pPr>
      <w:r w:rsidRPr="00857A65">
        <w:rPr>
          <w:rFonts w:ascii="楷体_GB2312" w:eastAsia="楷体_GB2312"/>
          <w:b/>
          <w:color w:val="000000"/>
          <w:szCs w:val="32"/>
        </w:rPr>
        <w:t>（二）所属领域：</w:t>
      </w:r>
      <w:r w:rsidRPr="00F26E29">
        <w:rPr>
          <w:color w:val="000000"/>
          <w:szCs w:val="32"/>
        </w:rPr>
        <w:t>包括农业生物资源、重大产业转型技术、前瞻性高新技术、</w:t>
      </w:r>
      <w:r>
        <w:rPr>
          <w:rFonts w:hint="eastAsia"/>
          <w:color w:val="000000"/>
          <w:szCs w:val="32"/>
        </w:rPr>
        <w:t>应对全球挑战</w:t>
      </w:r>
      <w:r w:rsidRPr="00D6230D">
        <w:rPr>
          <w:rFonts w:hint="eastAsia"/>
          <w:color w:val="000000"/>
          <w:szCs w:val="32"/>
        </w:rPr>
        <w:t>技术</w:t>
      </w:r>
      <w:r w:rsidRPr="00F26E29">
        <w:rPr>
          <w:color w:val="000000"/>
          <w:szCs w:val="32"/>
        </w:rPr>
        <w:t>、农业科研新理念新方法引进和综合科技能力提升、其他。</w:t>
      </w:r>
    </w:p>
    <w:p w:rsidR="00D93251" w:rsidRPr="00F26E29" w:rsidRDefault="00D93251" w:rsidP="00D93251">
      <w:pPr>
        <w:ind w:firstLineChars="148" w:firstLine="475"/>
        <w:rPr>
          <w:color w:val="000000"/>
          <w:szCs w:val="32"/>
        </w:rPr>
      </w:pPr>
      <w:r w:rsidRPr="00857A65">
        <w:rPr>
          <w:rFonts w:ascii="楷体_GB2312" w:eastAsia="楷体_GB2312"/>
          <w:b/>
          <w:color w:val="000000"/>
          <w:szCs w:val="32"/>
        </w:rPr>
        <w:t>（三）单位类别：</w:t>
      </w:r>
      <w:r w:rsidRPr="00F26E29">
        <w:rPr>
          <w:color w:val="000000"/>
          <w:szCs w:val="32"/>
        </w:rPr>
        <w:t>包括部属事业单位、</w:t>
      </w:r>
      <w:r>
        <w:rPr>
          <w:rFonts w:hint="eastAsia"/>
          <w:color w:val="000000"/>
          <w:szCs w:val="32"/>
        </w:rPr>
        <w:t>其他中央单位</w:t>
      </w:r>
      <w:r w:rsidRPr="00F26E29">
        <w:rPr>
          <w:color w:val="000000"/>
          <w:szCs w:val="32"/>
        </w:rPr>
        <w:t>、地方单位、其他单位。</w:t>
      </w:r>
    </w:p>
    <w:p w:rsidR="00D93251" w:rsidRPr="00F26E29" w:rsidRDefault="00D93251" w:rsidP="00D93251">
      <w:pPr>
        <w:ind w:firstLineChars="148" w:firstLine="475"/>
        <w:jc w:val="left"/>
        <w:rPr>
          <w:color w:val="000000"/>
          <w:szCs w:val="32"/>
        </w:rPr>
      </w:pPr>
      <w:r w:rsidRPr="00857A65">
        <w:rPr>
          <w:rFonts w:ascii="楷体_GB2312" w:eastAsia="楷体_GB2312"/>
          <w:b/>
          <w:color w:val="000000"/>
          <w:szCs w:val="32"/>
        </w:rPr>
        <w:t>（四）单位性质：</w:t>
      </w:r>
      <w:r w:rsidRPr="00F26E29">
        <w:rPr>
          <w:color w:val="000000"/>
          <w:szCs w:val="32"/>
        </w:rPr>
        <w:t>包括科研单位、高等院校、推广部门、企业、其他。</w:t>
      </w:r>
    </w:p>
    <w:p w:rsidR="00D93251" w:rsidRPr="00F26E29" w:rsidRDefault="00D93251" w:rsidP="00D93251">
      <w:pPr>
        <w:ind w:firstLineChars="148" w:firstLine="475"/>
        <w:jc w:val="left"/>
        <w:rPr>
          <w:color w:val="000000"/>
          <w:szCs w:val="32"/>
        </w:rPr>
      </w:pPr>
      <w:r w:rsidRPr="00857A65">
        <w:rPr>
          <w:rFonts w:ascii="楷体_GB2312" w:eastAsia="楷体_GB2312"/>
          <w:b/>
          <w:color w:val="000000"/>
          <w:szCs w:val="32"/>
        </w:rPr>
        <w:t>（五）所在地：</w:t>
      </w:r>
      <w:r w:rsidRPr="00F26E29">
        <w:rPr>
          <w:color w:val="000000"/>
          <w:szCs w:val="32"/>
        </w:rPr>
        <w:t>请填写项目承担单位所在省（自治区、直辖市）名称，例如江苏、广西、北京等。</w:t>
      </w:r>
    </w:p>
    <w:p w:rsidR="00D93251" w:rsidRPr="00F26E29" w:rsidRDefault="00D93251" w:rsidP="00D93251">
      <w:pPr>
        <w:ind w:firstLineChars="148" w:firstLine="475"/>
        <w:rPr>
          <w:color w:val="000000"/>
          <w:szCs w:val="32"/>
        </w:rPr>
      </w:pPr>
      <w:r w:rsidRPr="00857A65">
        <w:rPr>
          <w:rFonts w:ascii="楷体_GB2312" w:eastAsia="楷体_GB2312"/>
          <w:b/>
          <w:color w:val="000000"/>
          <w:szCs w:val="32"/>
        </w:rPr>
        <w:t>（六）项目归口管理部门：</w:t>
      </w:r>
      <w:r w:rsidRPr="00F26E29">
        <w:rPr>
          <w:color w:val="000000"/>
          <w:szCs w:val="32"/>
        </w:rPr>
        <w:t>部属三院和其他中央级科研教学单位的项目归口管理部门为本单位；地方单位的项目归口管理部门为省一级农业行政主管部门。</w:t>
      </w:r>
    </w:p>
    <w:p w:rsidR="00D93251" w:rsidRPr="00857A65" w:rsidRDefault="00D93251" w:rsidP="00857A65">
      <w:pPr>
        <w:ind w:firstLineChars="198" w:firstLine="634"/>
        <w:rPr>
          <w:rFonts w:eastAsia="黑体"/>
          <w:color w:val="000000"/>
          <w:szCs w:val="32"/>
        </w:rPr>
      </w:pPr>
      <w:r w:rsidRPr="00857A65">
        <w:rPr>
          <w:rFonts w:eastAsia="黑体"/>
          <w:color w:val="000000"/>
          <w:szCs w:val="32"/>
        </w:rPr>
        <w:t>二、指标解释</w:t>
      </w:r>
    </w:p>
    <w:p w:rsidR="00D93251" w:rsidRPr="00F26E29" w:rsidRDefault="00D93251" w:rsidP="00D93251">
      <w:pPr>
        <w:ind w:firstLineChars="200" w:firstLine="643"/>
        <w:rPr>
          <w:bCs/>
          <w:color w:val="000000"/>
          <w:szCs w:val="32"/>
        </w:rPr>
      </w:pPr>
      <w:r w:rsidRPr="00857A65">
        <w:rPr>
          <w:rFonts w:ascii="楷体_GB2312" w:eastAsia="楷体_GB2312"/>
          <w:b/>
          <w:color w:val="000000"/>
          <w:szCs w:val="32"/>
        </w:rPr>
        <w:t>（一）印刷费：</w:t>
      </w:r>
      <w:r w:rsidRPr="00F26E29">
        <w:rPr>
          <w:bCs/>
          <w:color w:val="000000"/>
          <w:szCs w:val="32"/>
        </w:rPr>
        <w:t>项目有关技术报告、材料等的印刷支出。</w:t>
      </w:r>
    </w:p>
    <w:p w:rsidR="00D93251" w:rsidRPr="00F26E29" w:rsidRDefault="00D93251" w:rsidP="00D93251">
      <w:pPr>
        <w:ind w:firstLineChars="198" w:firstLine="636"/>
        <w:rPr>
          <w:bCs/>
          <w:color w:val="000000"/>
          <w:spacing w:val="-10"/>
          <w:szCs w:val="32"/>
        </w:rPr>
      </w:pPr>
      <w:r w:rsidRPr="00857A65">
        <w:rPr>
          <w:rFonts w:ascii="楷体_GB2312" w:eastAsia="楷体_GB2312"/>
          <w:b/>
          <w:color w:val="000000"/>
          <w:szCs w:val="32"/>
        </w:rPr>
        <w:t>（二）咨询费：</w:t>
      </w:r>
      <w:r w:rsidRPr="00F26E29">
        <w:rPr>
          <w:bCs/>
          <w:color w:val="000000"/>
          <w:spacing w:val="-10"/>
          <w:szCs w:val="32"/>
        </w:rPr>
        <w:t>为项目实施而开展的专家咨询所需要的支出。</w:t>
      </w:r>
    </w:p>
    <w:p w:rsidR="00D93251" w:rsidRPr="00F26E29" w:rsidRDefault="00D93251" w:rsidP="00D93251">
      <w:pPr>
        <w:ind w:firstLineChars="200" w:firstLine="643"/>
        <w:rPr>
          <w:bCs/>
          <w:color w:val="000000"/>
          <w:szCs w:val="32"/>
        </w:rPr>
      </w:pPr>
      <w:r w:rsidRPr="00857A65">
        <w:rPr>
          <w:rFonts w:ascii="楷体_GB2312" w:eastAsia="楷体_GB2312"/>
          <w:b/>
          <w:color w:val="000000"/>
          <w:szCs w:val="32"/>
        </w:rPr>
        <w:t>（三）水费：</w:t>
      </w:r>
      <w:r w:rsidRPr="00F26E29">
        <w:rPr>
          <w:bCs/>
          <w:color w:val="000000"/>
          <w:szCs w:val="32"/>
        </w:rPr>
        <w:t>项目应支付的水费、污水处理费等支出。</w:t>
      </w:r>
    </w:p>
    <w:p w:rsidR="00D93251" w:rsidRPr="00F26E29" w:rsidRDefault="00D93251" w:rsidP="00D93251">
      <w:pPr>
        <w:ind w:firstLineChars="200" w:firstLine="643"/>
        <w:rPr>
          <w:bCs/>
          <w:color w:val="000000"/>
          <w:szCs w:val="32"/>
        </w:rPr>
      </w:pPr>
      <w:r w:rsidRPr="00F26E29">
        <w:rPr>
          <w:b/>
          <w:color w:val="000000"/>
          <w:szCs w:val="32"/>
        </w:rPr>
        <w:t>（</w:t>
      </w:r>
      <w:r w:rsidRPr="00857A65">
        <w:rPr>
          <w:rFonts w:ascii="楷体_GB2312" w:eastAsia="楷体_GB2312"/>
          <w:b/>
          <w:color w:val="000000"/>
          <w:szCs w:val="32"/>
        </w:rPr>
        <w:t>四）电费：</w:t>
      </w:r>
      <w:r w:rsidRPr="00F26E29">
        <w:rPr>
          <w:bCs/>
          <w:color w:val="000000"/>
          <w:szCs w:val="32"/>
        </w:rPr>
        <w:t>项目应支付的电费支出。</w:t>
      </w:r>
    </w:p>
    <w:p w:rsidR="00D93251" w:rsidRPr="00F26E29" w:rsidRDefault="00D93251" w:rsidP="00D93251">
      <w:pPr>
        <w:ind w:firstLineChars="200" w:firstLine="643"/>
        <w:rPr>
          <w:bCs/>
          <w:color w:val="000000"/>
          <w:szCs w:val="32"/>
        </w:rPr>
      </w:pPr>
      <w:r w:rsidRPr="00857A65">
        <w:rPr>
          <w:rFonts w:ascii="楷体_GB2312" w:eastAsia="楷体_GB2312"/>
          <w:b/>
          <w:color w:val="000000"/>
          <w:szCs w:val="32"/>
        </w:rPr>
        <w:t>（五）差旅费：</w:t>
      </w:r>
      <w:r w:rsidRPr="00F26E29">
        <w:rPr>
          <w:bCs/>
          <w:color w:val="000000"/>
          <w:szCs w:val="32"/>
        </w:rPr>
        <w:t>指项目承担人员发生的差旅费等</w:t>
      </w:r>
      <w:r>
        <w:rPr>
          <w:rFonts w:hint="eastAsia"/>
          <w:bCs/>
          <w:color w:val="000000"/>
          <w:szCs w:val="32"/>
        </w:rPr>
        <w:t>，</w:t>
      </w:r>
      <w:r w:rsidRPr="00F26E29">
        <w:rPr>
          <w:bCs/>
          <w:color w:val="000000"/>
          <w:szCs w:val="32"/>
        </w:rPr>
        <w:t>非部属</w:t>
      </w:r>
      <w:r w:rsidRPr="00F26E29">
        <w:rPr>
          <w:bCs/>
          <w:color w:val="000000"/>
          <w:szCs w:val="32"/>
        </w:rPr>
        <w:lastRenderedPageBreak/>
        <w:t>单位</w:t>
      </w:r>
      <w:r>
        <w:rPr>
          <w:rFonts w:hint="eastAsia"/>
          <w:bCs/>
          <w:color w:val="000000"/>
          <w:szCs w:val="32"/>
        </w:rPr>
        <w:t>的因公出国出境费用</w:t>
      </w:r>
      <w:r w:rsidRPr="00F26E29">
        <w:rPr>
          <w:bCs/>
          <w:color w:val="000000"/>
          <w:szCs w:val="32"/>
        </w:rPr>
        <w:t>。</w:t>
      </w:r>
    </w:p>
    <w:p w:rsidR="00D93251" w:rsidRPr="007D412A" w:rsidRDefault="00D93251" w:rsidP="00D93251">
      <w:pPr>
        <w:ind w:firstLineChars="200" w:firstLine="643"/>
        <w:rPr>
          <w:bCs/>
          <w:color w:val="FF0000"/>
          <w:szCs w:val="32"/>
        </w:rPr>
      </w:pPr>
      <w:r w:rsidRPr="00857A65">
        <w:rPr>
          <w:rFonts w:ascii="楷体_GB2312" w:eastAsia="楷体_GB2312"/>
          <w:b/>
          <w:color w:val="000000"/>
          <w:szCs w:val="32"/>
        </w:rPr>
        <w:t>（六）因公出国（境）费：</w:t>
      </w:r>
      <w:r w:rsidRPr="00F26E29">
        <w:rPr>
          <w:bCs/>
          <w:color w:val="000000"/>
          <w:szCs w:val="32"/>
        </w:rPr>
        <w:t>指项目承担人员出国考察培训、合作研究所发生的住宿费、旅费、伙食补助费、杂费、培训费等。</w:t>
      </w:r>
      <w:r w:rsidRPr="003C7CA5">
        <w:rPr>
          <w:bCs/>
          <w:color w:val="000000"/>
          <w:szCs w:val="32"/>
        </w:rPr>
        <w:t>非部属单位</w:t>
      </w:r>
      <w:r w:rsidRPr="003C7CA5">
        <w:rPr>
          <w:rFonts w:hint="eastAsia"/>
          <w:bCs/>
          <w:color w:val="000000"/>
          <w:szCs w:val="32"/>
        </w:rPr>
        <w:t>不能列支</w:t>
      </w:r>
      <w:r w:rsidRPr="003C7CA5">
        <w:rPr>
          <w:bCs/>
          <w:color w:val="000000"/>
          <w:szCs w:val="32"/>
        </w:rPr>
        <w:t>因公出国（境）费</w:t>
      </w:r>
      <w:r w:rsidRPr="003C7CA5">
        <w:rPr>
          <w:rFonts w:hint="eastAsia"/>
          <w:bCs/>
          <w:color w:val="000000"/>
          <w:szCs w:val="32"/>
        </w:rPr>
        <w:t>。</w:t>
      </w:r>
    </w:p>
    <w:p w:rsidR="00D93251" w:rsidRPr="00F26E29" w:rsidRDefault="00D93251" w:rsidP="00D93251">
      <w:pPr>
        <w:ind w:firstLineChars="200" w:firstLine="643"/>
        <w:rPr>
          <w:bCs/>
          <w:color w:val="000000"/>
          <w:szCs w:val="32"/>
        </w:rPr>
      </w:pPr>
      <w:r w:rsidRPr="00857A65">
        <w:rPr>
          <w:rFonts w:ascii="楷体_GB2312" w:eastAsia="楷体_GB2312"/>
          <w:b/>
          <w:color w:val="000000"/>
          <w:szCs w:val="32"/>
        </w:rPr>
        <w:t>（七）维修（护）费：</w:t>
      </w:r>
      <w:r w:rsidRPr="00F26E29">
        <w:rPr>
          <w:bCs/>
          <w:color w:val="000000"/>
          <w:szCs w:val="32"/>
        </w:rPr>
        <w:t>项目实施所使用的仪器设备的修理和维护费用。</w:t>
      </w:r>
    </w:p>
    <w:p w:rsidR="00D93251" w:rsidRPr="00F26E29" w:rsidRDefault="00D93251" w:rsidP="00D93251">
      <w:pPr>
        <w:ind w:firstLineChars="200" w:firstLine="643"/>
        <w:rPr>
          <w:bCs/>
          <w:color w:val="000000"/>
          <w:szCs w:val="32"/>
        </w:rPr>
      </w:pPr>
      <w:r w:rsidRPr="00857A65">
        <w:rPr>
          <w:rFonts w:ascii="楷体_GB2312" w:eastAsia="楷体_GB2312"/>
          <w:b/>
          <w:color w:val="000000"/>
          <w:szCs w:val="32"/>
        </w:rPr>
        <w:t>（八）租赁费：</w:t>
      </w:r>
      <w:r w:rsidRPr="00F26E29">
        <w:rPr>
          <w:bCs/>
          <w:color w:val="000000"/>
          <w:szCs w:val="32"/>
        </w:rPr>
        <w:t>项目实施所必须租赁的实验室、试验用地、实验动物、小型仪器及设备等发生的费用。</w:t>
      </w:r>
    </w:p>
    <w:p w:rsidR="00D93251" w:rsidRPr="007D412A" w:rsidRDefault="00D93251" w:rsidP="00D93251">
      <w:pPr>
        <w:ind w:firstLineChars="200" w:firstLine="643"/>
        <w:rPr>
          <w:bCs/>
          <w:color w:val="FF0000"/>
          <w:szCs w:val="32"/>
        </w:rPr>
      </w:pPr>
      <w:r w:rsidRPr="00857A65">
        <w:rPr>
          <w:rFonts w:ascii="楷体_GB2312" w:eastAsia="楷体_GB2312"/>
          <w:b/>
          <w:color w:val="000000"/>
          <w:szCs w:val="32"/>
        </w:rPr>
        <w:t>（九）会议费：</w:t>
      </w:r>
      <w:r w:rsidRPr="00F26E29">
        <w:rPr>
          <w:bCs/>
          <w:color w:val="000000"/>
          <w:szCs w:val="32"/>
        </w:rPr>
        <w:t>项目实施所召开的会议期间发生的各项费用等</w:t>
      </w:r>
      <w:r w:rsidRPr="007D412A">
        <w:rPr>
          <w:bCs/>
          <w:color w:val="000000"/>
          <w:szCs w:val="32"/>
        </w:rPr>
        <w:t>。</w:t>
      </w:r>
    </w:p>
    <w:p w:rsidR="00D93251" w:rsidRPr="00F26E29" w:rsidRDefault="00D93251" w:rsidP="00D93251">
      <w:pPr>
        <w:ind w:firstLineChars="200" w:firstLine="643"/>
        <w:jc w:val="left"/>
        <w:rPr>
          <w:bCs/>
          <w:color w:val="000000"/>
          <w:szCs w:val="32"/>
        </w:rPr>
      </w:pPr>
      <w:r w:rsidRPr="00857A65">
        <w:rPr>
          <w:rFonts w:ascii="楷体_GB2312" w:eastAsia="楷体_GB2312"/>
          <w:b/>
          <w:color w:val="000000"/>
          <w:szCs w:val="32"/>
        </w:rPr>
        <w:t>（十）培训费</w:t>
      </w:r>
      <w:r w:rsidRPr="00F26E29">
        <w:rPr>
          <w:b/>
          <w:color w:val="000000"/>
          <w:szCs w:val="32"/>
        </w:rPr>
        <w:t>：</w:t>
      </w:r>
      <w:r w:rsidRPr="00F26E29">
        <w:rPr>
          <w:bCs/>
          <w:color w:val="000000"/>
          <w:szCs w:val="32"/>
        </w:rPr>
        <w:t>用于项目实施所开展的技术人员和农民培训等支出。</w:t>
      </w:r>
    </w:p>
    <w:p w:rsidR="00D93251" w:rsidRPr="00F26E29" w:rsidRDefault="00D93251" w:rsidP="00D93251">
      <w:pPr>
        <w:tabs>
          <w:tab w:val="left" w:pos="720"/>
          <w:tab w:val="num" w:pos="1140"/>
        </w:tabs>
        <w:ind w:firstLineChars="200" w:firstLine="643"/>
        <w:rPr>
          <w:bCs/>
          <w:color w:val="000000"/>
          <w:szCs w:val="32"/>
        </w:rPr>
      </w:pPr>
      <w:r w:rsidRPr="00857A65">
        <w:rPr>
          <w:rFonts w:ascii="楷体_GB2312" w:eastAsia="楷体_GB2312"/>
          <w:b/>
          <w:color w:val="000000"/>
          <w:szCs w:val="32"/>
        </w:rPr>
        <w:t>（十一）专用材料费：</w:t>
      </w:r>
      <w:r w:rsidRPr="00F26E29">
        <w:rPr>
          <w:bCs/>
          <w:color w:val="000000"/>
          <w:szCs w:val="32"/>
        </w:rPr>
        <w:t>指对引进技术进行消化吸收、围绕引进技术进行组装集成和试验示范所发生的费用。包括购置实验动物、实验（试验）材料、试剂药品、农药、化肥、兽药、农机具配件等发生的费用。</w:t>
      </w:r>
    </w:p>
    <w:p w:rsidR="00D93251" w:rsidRPr="00F26E29" w:rsidRDefault="00D93251" w:rsidP="00D93251">
      <w:pPr>
        <w:tabs>
          <w:tab w:val="left" w:pos="720"/>
          <w:tab w:val="num" w:pos="1140"/>
        </w:tabs>
        <w:ind w:firstLineChars="200" w:firstLine="643"/>
        <w:rPr>
          <w:b/>
          <w:color w:val="000000"/>
          <w:szCs w:val="32"/>
        </w:rPr>
      </w:pPr>
      <w:r w:rsidRPr="00857A65">
        <w:rPr>
          <w:rFonts w:ascii="楷体_GB2312" w:eastAsia="楷体_GB2312"/>
          <w:b/>
          <w:color w:val="000000"/>
          <w:szCs w:val="32"/>
        </w:rPr>
        <w:t>（十二）劳务费：</w:t>
      </w:r>
      <w:r w:rsidRPr="00F26E29">
        <w:rPr>
          <w:color w:val="000000"/>
          <w:szCs w:val="32"/>
        </w:rPr>
        <w:t>主要</w:t>
      </w:r>
      <w:r w:rsidRPr="00F26E29">
        <w:rPr>
          <w:bCs/>
          <w:color w:val="000000"/>
          <w:szCs w:val="32"/>
        </w:rPr>
        <w:t>指付给无工资性收入人员（包括临时聘用人员、学生等）的劳务补贴。</w:t>
      </w:r>
    </w:p>
    <w:p w:rsidR="00D93251" w:rsidRPr="00F26E29" w:rsidRDefault="00D93251" w:rsidP="00D93251">
      <w:pPr>
        <w:tabs>
          <w:tab w:val="left" w:pos="720"/>
          <w:tab w:val="num" w:pos="1140"/>
        </w:tabs>
        <w:ind w:firstLineChars="200" w:firstLine="643"/>
        <w:rPr>
          <w:bCs/>
          <w:color w:val="000000"/>
          <w:szCs w:val="32"/>
        </w:rPr>
      </w:pPr>
      <w:r w:rsidRPr="00857A65">
        <w:rPr>
          <w:rFonts w:ascii="楷体_GB2312" w:eastAsia="楷体_GB2312"/>
          <w:b/>
          <w:color w:val="000000"/>
          <w:szCs w:val="32"/>
        </w:rPr>
        <w:t>（十三）委托业务费：</w:t>
      </w:r>
      <w:r w:rsidRPr="00F26E29">
        <w:rPr>
          <w:bCs/>
          <w:color w:val="000000"/>
          <w:szCs w:val="32"/>
        </w:rPr>
        <w:t>项目承担单位需要委托试制、测试化验、加工等费用支出。由项目承担单位委托其他项目参加单位承担专项任务发生的费用也计入委托业务费。</w:t>
      </w:r>
    </w:p>
    <w:p w:rsidR="00D93251" w:rsidRPr="00F26E29" w:rsidRDefault="00D93251" w:rsidP="00D93251">
      <w:pPr>
        <w:tabs>
          <w:tab w:val="left" w:pos="720"/>
          <w:tab w:val="num" w:pos="1140"/>
        </w:tabs>
        <w:ind w:firstLineChars="200" w:firstLine="643"/>
        <w:rPr>
          <w:bCs/>
          <w:color w:val="000000"/>
          <w:szCs w:val="32"/>
        </w:rPr>
      </w:pPr>
      <w:r w:rsidRPr="00857A65">
        <w:rPr>
          <w:rFonts w:ascii="楷体_GB2312" w:eastAsia="楷体_GB2312"/>
          <w:b/>
          <w:color w:val="000000"/>
          <w:szCs w:val="32"/>
        </w:rPr>
        <w:t>（十</w:t>
      </w:r>
      <w:r w:rsidR="001E5B99">
        <w:rPr>
          <w:rFonts w:ascii="楷体_GB2312" w:eastAsia="楷体_GB2312" w:hint="eastAsia"/>
          <w:b/>
          <w:color w:val="000000"/>
          <w:szCs w:val="32"/>
        </w:rPr>
        <w:t>四</w:t>
      </w:r>
      <w:r w:rsidRPr="00857A65">
        <w:rPr>
          <w:rFonts w:ascii="楷体_GB2312" w:eastAsia="楷体_GB2312"/>
          <w:b/>
          <w:color w:val="000000"/>
          <w:szCs w:val="32"/>
        </w:rPr>
        <w:t>）其他商品和服务支出：</w:t>
      </w:r>
      <w:r w:rsidRPr="00F26E29">
        <w:rPr>
          <w:bCs/>
          <w:color w:val="000000"/>
          <w:szCs w:val="32"/>
        </w:rPr>
        <w:t>指项目实施中可能发生但现在无法预知的其他费用支出等。</w:t>
      </w:r>
    </w:p>
    <w:p w:rsidR="00D93251" w:rsidRPr="00F26E29" w:rsidRDefault="00D93251" w:rsidP="00D93251">
      <w:pPr>
        <w:tabs>
          <w:tab w:val="left" w:pos="720"/>
          <w:tab w:val="num" w:pos="1140"/>
        </w:tabs>
        <w:ind w:firstLineChars="200" w:firstLine="643"/>
        <w:rPr>
          <w:bCs/>
          <w:color w:val="000000"/>
          <w:szCs w:val="32"/>
        </w:rPr>
      </w:pPr>
      <w:r w:rsidRPr="00857A65">
        <w:rPr>
          <w:rFonts w:ascii="楷体_GB2312" w:eastAsia="楷体_GB2312"/>
          <w:b/>
          <w:color w:val="000000"/>
          <w:szCs w:val="32"/>
        </w:rPr>
        <w:t>（十</w:t>
      </w:r>
      <w:r w:rsidR="001E5B99">
        <w:rPr>
          <w:rFonts w:ascii="楷体_GB2312" w:eastAsia="楷体_GB2312" w:hint="eastAsia"/>
          <w:b/>
          <w:color w:val="000000"/>
          <w:szCs w:val="32"/>
        </w:rPr>
        <w:t>五</w:t>
      </w:r>
      <w:r w:rsidRPr="00857A65">
        <w:rPr>
          <w:rFonts w:ascii="楷体_GB2312" w:eastAsia="楷体_GB2312"/>
          <w:b/>
          <w:color w:val="000000"/>
          <w:szCs w:val="32"/>
        </w:rPr>
        <w:t>）专用设备购置费：</w:t>
      </w:r>
      <w:r w:rsidRPr="00F26E29">
        <w:rPr>
          <w:bCs/>
          <w:color w:val="000000"/>
          <w:szCs w:val="32"/>
        </w:rPr>
        <w:t>在项目实施过程中必备购置的纳入固定资产管理的中小型仪器设备购置支出。</w:t>
      </w:r>
    </w:p>
    <w:p w:rsidR="00D93251" w:rsidRPr="00857A65" w:rsidRDefault="00D93251" w:rsidP="00857A65">
      <w:pPr>
        <w:ind w:firstLineChars="248" w:firstLine="794"/>
        <w:rPr>
          <w:rFonts w:eastAsia="黑体"/>
          <w:color w:val="000000"/>
          <w:szCs w:val="32"/>
        </w:rPr>
      </w:pPr>
      <w:r w:rsidRPr="00857A65">
        <w:rPr>
          <w:rFonts w:eastAsia="黑体"/>
          <w:color w:val="000000"/>
          <w:szCs w:val="32"/>
        </w:rPr>
        <w:lastRenderedPageBreak/>
        <w:t>三、资金支出比例控制</w:t>
      </w:r>
      <w:r w:rsidRPr="00857A65">
        <w:rPr>
          <w:rFonts w:eastAsia="黑体"/>
          <w:color w:val="000000"/>
          <w:szCs w:val="32"/>
        </w:rPr>
        <w:t xml:space="preserve">  </w:t>
      </w:r>
    </w:p>
    <w:p w:rsidR="00D93251" w:rsidRPr="00F26E29" w:rsidRDefault="00D93251" w:rsidP="00D93251">
      <w:pPr>
        <w:ind w:firstLineChars="200" w:firstLine="643"/>
        <w:rPr>
          <w:b/>
          <w:bCs/>
          <w:color w:val="000000"/>
          <w:szCs w:val="32"/>
        </w:rPr>
      </w:pPr>
      <w:r w:rsidRPr="00857A65">
        <w:rPr>
          <w:rFonts w:ascii="楷体_GB2312" w:eastAsia="楷体_GB2312"/>
          <w:b/>
          <w:color w:val="000000"/>
          <w:szCs w:val="32"/>
        </w:rPr>
        <w:t>（一）水、电费：</w:t>
      </w:r>
      <w:r w:rsidRPr="00F26E29">
        <w:rPr>
          <w:bCs/>
          <w:color w:val="000000"/>
          <w:szCs w:val="32"/>
        </w:rPr>
        <w:t>两项合计控制在中央财政资金的</w:t>
      </w:r>
      <w:r w:rsidRPr="00F26E29">
        <w:rPr>
          <w:bCs/>
          <w:color w:val="000000"/>
          <w:szCs w:val="32"/>
        </w:rPr>
        <w:t>2%</w:t>
      </w:r>
      <w:r w:rsidRPr="00F26E29">
        <w:rPr>
          <w:bCs/>
          <w:color w:val="000000"/>
          <w:szCs w:val="32"/>
        </w:rPr>
        <w:t>以内。</w:t>
      </w:r>
    </w:p>
    <w:p w:rsidR="00D93251" w:rsidRPr="00F26E29" w:rsidRDefault="00D93251" w:rsidP="00D93251">
      <w:pPr>
        <w:ind w:firstLineChars="195" w:firstLine="626"/>
        <w:rPr>
          <w:b/>
          <w:bCs/>
          <w:color w:val="000000"/>
          <w:szCs w:val="32"/>
        </w:rPr>
      </w:pPr>
      <w:r w:rsidRPr="00DB139B">
        <w:rPr>
          <w:rFonts w:ascii="楷体_GB2312" w:eastAsia="楷体_GB2312"/>
          <w:b/>
          <w:color w:val="000000"/>
          <w:szCs w:val="32"/>
        </w:rPr>
        <w:t>（</w:t>
      </w:r>
      <w:r w:rsidRPr="00DB139B">
        <w:rPr>
          <w:rFonts w:ascii="楷体_GB2312" w:eastAsia="楷体_GB2312" w:hint="eastAsia"/>
          <w:b/>
          <w:color w:val="000000"/>
          <w:szCs w:val="32"/>
        </w:rPr>
        <w:t>二</w:t>
      </w:r>
      <w:r w:rsidRPr="00DB139B">
        <w:rPr>
          <w:rFonts w:ascii="楷体_GB2312" w:eastAsia="楷体_GB2312"/>
          <w:b/>
          <w:color w:val="000000"/>
          <w:szCs w:val="32"/>
        </w:rPr>
        <w:t>）劳务费、咨询费：</w:t>
      </w:r>
      <w:r w:rsidRPr="00F26E29">
        <w:rPr>
          <w:bCs/>
          <w:color w:val="000000"/>
          <w:szCs w:val="32"/>
        </w:rPr>
        <w:t>两项合计控制在中央财政资金的</w:t>
      </w:r>
      <w:r w:rsidRPr="00F26E29">
        <w:rPr>
          <w:bCs/>
          <w:color w:val="000000"/>
          <w:szCs w:val="32"/>
        </w:rPr>
        <w:t>5%</w:t>
      </w:r>
      <w:r w:rsidRPr="00F26E29">
        <w:rPr>
          <w:bCs/>
          <w:color w:val="000000"/>
          <w:szCs w:val="32"/>
        </w:rPr>
        <w:t>以内。</w:t>
      </w:r>
    </w:p>
    <w:p w:rsidR="00D93251" w:rsidRPr="00857A65" w:rsidRDefault="00D93251" w:rsidP="00857A65">
      <w:pPr>
        <w:tabs>
          <w:tab w:val="left" w:pos="2268"/>
        </w:tabs>
        <w:ind w:firstLineChars="250" w:firstLine="800"/>
        <w:rPr>
          <w:rFonts w:eastAsia="黑体"/>
          <w:color w:val="000000"/>
          <w:szCs w:val="32"/>
        </w:rPr>
      </w:pPr>
      <w:r w:rsidRPr="00857A65">
        <w:rPr>
          <w:rFonts w:eastAsia="黑体"/>
          <w:color w:val="000000"/>
          <w:szCs w:val="32"/>
        </w:rPr>
        <w:t>四、有关要求</w:t>
      </w:r>
    </w:p>
    <w:p w:rsidR="00D93251" w:rsidRPr="00F26E29" w:rsidRDefault="00D93251" w:rsidP="00D93251">
      <w:pPr>
        <w:tabs>
          <w:tab w:val="left" w:pos="2268"/>
        </w:tabs>
        <w:ind w:firstLineChars="200" w:firstLine="640"/>
        <w:rPr>
          <w:color w:val="000000"/>
          <w:szCs w:val="32"/>
        </w:rPr>
      </w:pPr>
      <w:r w:rsidRPr="00F26E29">
        <w:rPr>
          <w:color w:val="000000"/>
          <w:szCs w:val="32"/>
        </w:rPr>
        <w:t>（一）本实施方案由项目承担单位业务部门和财务部门共同编制，项目归口管理部门负责指导并对方案的真实性和准确性负连带责任。</w:t>
      </w:r>
    </w:p>
    <w:p w:rsidR="00D93251" w:rsidRPr="00F26E29" w:rsidRDefault="00D93251" w:rsidP="00D93251">
      <w:pPr>
        <w:ind w:firstLineChars="184" w:firstLine="589"/>
        <w:rPr>
          <w:color w:val="000000"/>
          <w:szCs w:val="32"/>
        </w:rPr>
      </w:pPr>
      <w:r w:rsidRPr="00F26E29">
        <w:rPr>
          <w:color w:val="000000"/>
          <w:szCs w:val="32"/>
        </w:rPr>
        <w:t>（二）</w:t>
      </w:r>
      <w:r w:rsidRPr="00F26E29">
        <w:rPr>
          <w:color w:val="000000"/>
          <w:szCs w:val="32"/>
        </w:rPr>
        <w:t>“</w:t>
      </w:r>
      <w:r w:rsidRPr="00F26E29">
        <w:rPr>
          <w:color w:val="000000"/>
          <w:szCs w:val="32"/>
        </w:rPr>
        <w:t>项目内容</w:t>
      </w:r>
      <w:r w:rsidRPr="00F26E29">
        <w:rPr>
          <w:color w:val="000000"/>
          <w:szCs w:val="32"/>
        </w:rPr>
        <w:t>”</w:t>
      </w:r>
      <w:r w:rsidRPr="00F26E29">
        <w:rPr>
          <w:color w:val="000000"/>
          <w:szCs w:val="32"/>
        </w:rPr>
        <w:t>要细化，明确分项金额，并与</w:t>
      </w:r>
      <w:r w:rsidRPr="00F26E29">
        <w:rPr>
          <w:color w:val="000000"/>
          <w:szCs w:val="32"/>
        </w:rPr>
        <w:t>“</w:t>
      </w:r>
      <w:r w:rsidRPr="00F26E29">
        <w:rPr>
          <w:color w:val="000000"/>
          <w:szCs w:val="32"/>
        </w:rPr>
        <w:t>中央财政资金支出表</w:t>
      </w:r>
      <w:r w:rsidRPr="00F26E29">
        <w:rPr>
          <w:color w:val="000000"/>
          <w:szCs w:val="32"/>
        </w:rPr>
        <w:t>”</w:t>
      </w:r>
      <w:r w:rsidRPr="00F26E29">
        <w:rPr>
          <w:color w:val="000000"/>
          <w:szCs w:val="32"/>
        </w:rPr>
        <w:t>保持一致。</w:t>
      </w:r>
    </w:p>
    <w:sectPr w:rsidR="00D93251" w:rsidRPr="00F26E29" w:rsidSect="005B26C7">
      <w:footerReference w:type="even" r:id="rId9"/>
      <w:footerReference w:type="default" r:id="rId10"/>
      <w:pgSz w:w="11906" w:h="16838"/>
      <w:pgMar w:top="1418" w:right="1644" w:bottom="1418" w:left="1644"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71D1" w:rsidRDefault="005E71D1">
      <w:r>
        <w:separator/>
      </w:r>
    </w:p>
  </w:endnote>
  <w:endnote w:type="continuationSeparator" w:id="1">
    <w:p w:rsidR="005E71D1" w:rsidRDefault="005E7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Palatino Linotype">
    <w:panose1 w:val="02040502050505030304"/>
    <w:charset w:val="00"/>
    <w:family w:val="roman"/>
    <w:pitch w:val="variable"/>
    <w:sig w:usb0="E0000387" w:usb1="40000013" w:usb2="00000000" w:usb3="00000000" w:csb0="0000019F" w:csb1="00000000"/>
  </w:font>
  <w:font w:name="方正小标宋简体">
    <w:altName w:val="Arial Unicode MS"/>
    <w:charset w:val="86"/>
    <w:family w:val="auto"/>
    <w:pitch w:val="variable"/>
    <w:sig w:usb0="00000000"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仿宋">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2A" w:rsidRDefault="00014A2A" w:rsidP="00D932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4A2A" w:rsidRDefault="00014A2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2A" w:rsidRDefault="00014A2A" w:rsidP="00D9325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5063">
      <w:rPr>
        <w:rStyle w:val="a5"/>
        <w:noProof/>
      </w:rPr>
      <w:t>1</w:t>
    </w:r>
    <w:r>
      <w:rPr>
        <w:rStyle w:val="a5"/>
      </w:rPr>
      <w:fldChar w:fldCharType="end"/>
    </w:r>
  </w:p>
  <w:p w:rsidR="00014A2A" w:rsidRDefault="00014A2A" w:rsidP="00D93251">
    <w:pPr>
      <w:pStyle w:val="a4"/>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2A" w:rsidRDefault="00014A2A" w:rsidP="00DE5193">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14A2A" w:rsidRDefault="00014A2A">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A2A" w:rsidRDefault="00014A2A" w:rsidP="00763B3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5063">
      <w:rPr>
        <w:rStyle w:val="a5"/>
        <w:noProof/>
      </w:rPr>
      <w:t>29</w:t>
    </w:r>
    <w:r>
      <w:rPr>
        <w:rStyle w:val="a5"/>
      </w:rPr>
      <w:fldChar w:fldCharType="end"/>
    </w:r>
  </w:p>
  <w:p w:rsidR="00014A2A" w:rsidRDefault="00014A2A" w:rsidP="00210B5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71D1" w:rsidRDefault="005E71D1">
      <w:r>
        <w:separator/>
      </w:r>
    </w:p>
  </w:footnote>
  <w:footnote w:type="continuationSeparator" w:id="1">
    <w:p w:rsidR="005E71D1" w:rsidRDefault="005E71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B"/>
    <w:multiLevelType w:val="multilevel"/>
    <w:tmpl w:val="0000000B"/>
    <w:lvl w:ilvl="0">
      <w:start w:val="1"/>
      <w:numFmt w:val="japaneseCounting"/>
      <w:lvlText w:val="%1、"/>
      <w:lvlJc w:val="left"/>
      <w:pPr>
        <w:ind w:left="480" w:hanging="48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C"/>
    <w:multiLevelType w:val="multilevel"/>
    <w:tmpl w:val="0000000C"/>
    <w:lvl w:ilvl="0">
      <w:start w:val="3"/>
      <w:numFmt w:val="japaneseCounting"/>
      <w:lvlText w:val="%1、"/>
      <w:lvlJc w:val="left"/>
      <w:pPr>
        <w:tabs>
          <w:tab w:val="num" w:pos="1350"/>
        </w:tabs>
        <w:ind w:left="1350" w:hanging="720"/>
      </w:pPr>
      <w:rPr>
        <w:rFonts w:hint="default"/>
      </w:rPr>
    </w:lvl>
    <w:lvl w:ilvl="1">
      <w:start w:val="1"/>
      <w:numFmt w:val="lowerLetter"/>
      <w:lvlText w:val="%2)"/>
      <w:lvlJc w:val="left"/>
      <w:pPr>
        <w:tabs>
          <w:tab w:val="num" w:pos="1470"/>
        </w:tabs>
        <w:ind w:left="1470" w:hanging="420"/>
      </w:pPr>
    </w:lvl>
    <w:lvl w:ilvl="2">
      <w:start w:val="1"/>
      <w:numFmt w:val="lowerRoman"/>
      <w:lvlText w:val="%3."/>
      <w:lvlJc w:val="right"/>
      <w:pPr>
        <w:tabs>
          <w:tab w:val="num" w:pos="1890"/>
        </w:tabs>
        <w:ind w:left="1890" w:hanging="420"/>
      </w:pPr>
    </w:lvl>
    <w:lvl w:ilvl="3">
      <w:start w:val="1"/>
      <w:numFmt w:val="decimal"/>
      <w:lvlText w:val="%4."/>
      <w:lvlJc w:val="left"/>
      <w:pPr>
        <w:tabs>
          <w:tab w:val="num" w:pos="2310"/>
        </w:tabs>
        <w:ind w:left="2310" w:hanging="420"/>
      </w:pPr>
    </w:lvl>
    <w:lvl w:ilvl="4">
      <w:start w:val="1"/>
      <w:numFmt w:val="lowerLetter"/>
      <w:lvlText w:val="%5)"/>
      <w:lvlJc w:val="left"/>
      <w:pPr>
        <w:tabs>
          <w:tab w:val="num" w:pos="2730"/>
        </w:tabs>
        <w:ind w:left="2730" w:hanging="420"/>
      </w:pPr>
    </w:lvl>
    <w:lvl w:ilvl="5">
      <w:start w:val="1"/>
      <w:numFmt w:val="lowerRoman"/>
      <w:lvlText w:val="%6."/>
      <w:lvlJc w:val="right"/>
      <w:pPr>
        <w:tabs>
          <w:tab w:val="num" w:pos="3150"/>
        </w:tabs>
        <w:ind w:left="3150" w:hanging="420"/>
      </w:pPr>
    </w:lvl>
    <w:lvl w:ilvl="6">
      <w:start w:val="1"/>
      <w:numFmt w:val="decimal"/>
      <w:lvlText w:val="%7."/>
      <w:lvlJc w:val="left"/>
      <w:pPr>
        <w:tabs>
          <w:tab w:val="num" w:pos="3570"/>
        </w:tabs>
        <w:ind w:left="3570" w:hanging="420"/>
      </w:pPr>
    </w:lvl>
    <w:lvl w:ilvl="7">
      <w:start w:val="1"/>
      <w:numFmt w:val="lowerLetter"/>
      <w:lvlText w:val="%8)"/>
      <w:lvlJc w:val="left"/>
      <w:pPr>
        <w:tabs>
          <w:tab w:val="num" w:pos="3990"/>
        </w:tabs>
        <w:ind w:left="3990" w:hanging="420"/>
      </w:pPr>
    </w:lvl>
    <w:lvl w:ilvl="8">
      <w:start w:val="1"/>
      <w:numFmt w:val="lowerRoman"/>
      <w:lvlText w:val="%9."/>
      <w:lvlJc w:val="right"/>
      <w:pPr>
        <w:tabs>
          <w:tab w:val="num" w:pos="4410"/>
        </w:tabs>
        <w:ind w:left="4410" w:hanging="420"/>
      </w:pPr>
    </w:lvl>
  </w:abstractNum>
  <w:abstractNum w:abstractNumId="3">
    <w:nsid w:val="0000000F"/>
    <w:multiLevelType w:val="multilevel"/>
    <w:tmpl w:val="0000000F"/>
    <w:lvl w:ilvl="0">
      <w:start w:val="2"/>
      <w:numFmt w:val="japaneseCounting"/>
      <w:lvlText w:val="%1、"/>
      <w:lvlJc w:val="left"/>
      <w:pPr>
        <w:ind w:left="1320" w:hanging="720"/>
      </w:pPr>
      <w:rPr>
        <w:rFonts w:hint="default"/>
      </w:r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4">
    <w:nsid w:val="00000012"/>
    <w:multiLevelType w:val="multilevel"/>
    <w:tmpl w:val="00000012"/>
    <w:lvl w:ilvl="0">
      <w:start w:val="1"/>
      <w:numFmt w:val="japaneseCounting"/>
      <w:lvlText w:val="（%1）"/>
      <w:lvlJc w:val="left"/>
      <w:pPr>
        <w:tabs>
          <w:tab w:val="num" w:pos="1800"/>
        </w:tabs>
        <w:ind w:left="1800" w:hanging="108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5">
    <w:nsid w:val="01606BFE"/>
    <w:multiLevelType w:val="hybridMultilevel"/>
    <w:tmpl w:val="C264F8F6"/>
    <w:lvl w:ilvl="0" w:tplc="AFC0D292">
      <w:start w:val="2"/>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6">
    <w:nsid w:val="046366C5"/>
    <w:multiLevelType w:val="hybridMultilevel"/>
    <w:tmpl w:val="4AAAA848"/>
    <w:lvl w:ilvl="0" w:tplc="976ED886">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7">
    <w:nsid w:val="0D6749D7"/>
    <w:multiLevelType w:val="hybridMultilevel"/>
    <w:tmpl w:val="A748E828"/>
    <w:lvl w:ilvl="0" w:tplc="3834B5EC">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4F40725"/>
    <w:multiLevelType w:val="multilevel"/>
    <w:tmpl w:val="793C9508"/>
    <w:lvl w:ilvl="0">
      <w:start w:val="1"/>
      <w:numFmt w:val="decimal"/>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254A3F41"/>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1505"/>
        </w:tabs>
        <w:ind w:left="992" w:hanging="567"/>
      </w:pPr>
    </w:lvl>
    <w:lvl w:ilvl="2">
      <w:start w:val="1"/>
      <w:numFmt w:val="decimal"/>
      <w:lvlText w:val="%1.%2.%3"/>
      <w:lvlJc w:val="left"/>
      <w:pPr>
        <w:tabs>
          <w:tab w:val="num" w:pos="2291"/>
        </w:tabs>
        <w:ind w:left="1418" w:hanging="567"/>
      </w:pPr>
    </w:lvl>
    <w:lvl w:ilvl="3">
      <w:start w:val="1"/>
      <w:numFmt w:val="decimal"/>
      <w:lvlText w:val="%1.%2.%3.%4"/>
      <w:lvlJc w:val="left"/>
      <w:pPr>
        <w:tabs>
          <w:tab w:val="num" w:pos="3436"/>
        </w:tabs>
        <w:ind w:left="1984" w:hanging="708"/>
      </w:pPr>
    </w:lvl>
    <w:lvl w:ilvl="4">
      <w:start w:val="1"/>
      <w:numFmt w:val="decimal"/>
      <w:lvlText w:val="%1.%2.%3.%4.%5"/>
      <w:lvlJc w:val="left"/>
      <w:pPr>
        <w:tabs>
          <w:tab w:val="num" w:pos="4221"/>
        </w:tabs>
        <w:ind w:left="2551" w:hanging="850"/>
      </w:pPr>
    </w:lvl>
    <w:lvl w:ilvl="5">
      <w:start w:val="1"/>
      <w:numFmt w:val="decimal"/>
      <w:lvlText w:val="%1.%2.%3.%4.%5.%6"/>
      <w:lvlJc w:val="left"/>
      <w:pPr>
        <w:tabs>
          <w:tab w:val="num" w:pos="5366"/>
        </w:tabs>
        <w:ind w:left="3260" w:hanging="1134"/>
      </w:pPr>
    </w:lvl>
    <w:lvl w:ilvl="6">
      <w:start w:val="1"/>
      <w:numFmt w:val="decimal"/>
      <w:lvlText w:val="%1.%2.%3.%4.%5.%6.%7"/>
      <w:lvlJc w:val="left"/>
      <w:pPr>
        <w:tabs>
          <w:tab w:val="num" w:pos="6151"/>
        </w:tabs>
        <w:ind w:left="3827" w:hanging="1276"/>
      </w:pPr>
    </w:lvl>
    <w:lvl w:ilvl="7">
      <w:start w:val="1"/>
      <w:numFmt w:val="decimal"/>
      <w:lvlText w:val="%1.%2.%3.%4.%5.%6.%7.%8"/>
      <w:lvlJc w:val="left"/>
      <w:pPr>
        <w:tabs>
          <w:tab w:val="num" w:pos="6936"/>
        </w:tabs>
        <w:ind w:left="4394" w:hanging="1418"/>
      </w:pPr>
    </w:lvl>
    <w:lvl w:ilvl="8">
      <w:start w:val="1"/>
      <w:numFmt w:val="decimal"/>
      <w:lvlText w:val="%1.%2.%3.%4.%5.%6.%7.%8.%9"/>
      <w:lvlJc w:val="left"/>
      <w:pPr>
        <w:tabs>
          <w:tab w:val="num" w:pos="8082"/>
        </w:tabs>
        <w:ind w:left="5102" w:hanging="1700"/>
      </w:pPr>
    </w:lvl>
  </w:abstractNum>
  <w:abstractNum w:abstractNumId="10">
    <w:nsid w:val="25BB3B95"/>
    <w:multiLevelType w:val="hybridMultilevel"/>
    <w:tmpl w:val="B81EF59A"/>
    <w:lvl w:ilvl="0" w:tplc="4E4E9204">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1">
    <w:nsid w:val="321B6E18"/>
    <w:multiLevelType w:val="hybridMultilevel"/>
    <w:tmpl w:val="EFDC8DB0"/>
    <w:lvl w:ilvl="0" w:tplc="E84A159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32ED7A07"/>
    <w:multiLevelType w:val="hybridMultilevel"/>
    <w:tmpl w:val="1D70AD1E"/>
    <w:lvl w:ilvl="0" w:tplc="06041014">
      <w:start w:val="1"/>
      <w:numFmt w:val="decimal"/>
      <w:lvlText w:val="%1."/>
      <w:lvlJc w:val="left"/>
      <w:pPr>
        <w:ind w:left="840" w:hanging="360"/>
      </w:pPr>
      <w:rPr>
        <w:rFonts w:hint="default"/>
      </w:r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3">
    <w:nsid w:val="33FB54FB"/>
    <w:multiLevelType w:val="hybridMultilevel"/>
    <w:tmpl w:val="B32A0AA2"/>
    <w:lvl w:ilvl="0">
      <w:start w:val="3"/>
      <w:numFmt w:val="japaneseCounting"/>
      <w:lvlText w:val="%1、"/>
      <w:lvlJc w:val="left"/>
      <w:pPr>
        <w:tabs>
          <w:tab w:val="num" w:pos="1350"/>
        </w:tabs>
        <w:ind w:left="1350" w:hanging="720"/>
      </w:pPr>
      <w:rPr>
        <w:rFonts w:hint="default"/>
      </w:rPr>
    </w:lvl>
    <w:lvl w:ilvl="1" w:tentative="1">
      <w:start w:val="1"/>
      <w:numFmt w:val="lowerLetter"/>
      <w:lvlText w:val="%2)"/>
      <w:lvlJc w:val="left"/>
      <w:pPr>
        <w:tabs>
          <w:tab w:val="num" w:pos="1470"/>
        </w:tabs>
        <w:ind w:left="1470" w:hanging="420"/>
      </w:pPr>
    </w:lvl>
    <w:lvl w:ilvl="2" w:tentative="1">
      <w:start w:val="1"/>
      <w:numFmt w:val="lowerRoman"/>
      <w:lvlText w:val="%3."/>
      <w:lvlJc w:val="right"/>
      <w:pPr>
        <w:tabs>
          <w:tab w:val="num" w:pos="1890"/>
        </w:tabs>
        <w:ind w:left="1890" w:hanging="420"/>
      </w:pPr>
    </w:lvl>
    <w:lvl w:ilvl="3" w:tentative="1">
      <w:start w:val="1"/>
      <w:numFmt w:val="decimal"/>
      <w:lvlText w:val="%4."/>
      <w:lvlJc w:val="left"/>
      <w:pPr>
        <w:tabs>
          <w:tab w:val="num" w:pos="2310"/>
        </w:tabs>
        <w:ind w:left="2310" w:hanging="420"/>
      </w:pPr>
    </w:lvl>
    <w:lvl w:ilvl="4" w:tentative="1">
      <w:start w:val="1"/>
      <w:numFmt w:val="lowerLetter"/>
      <w:lvlText w:val="%5)"/>
      <w:lvlJc w:val="left"/>
      <w:pPr>
        <w:tabs>
          <w:tab w:val="num" w:pos="2730"/>
        </w:tabs>
        <w:ind w:left="2730" w:hanging="420"/>
      </w:pPr>
    </w:lvl>
    <w:lvl w:ilvl="5" w:tentative="1">
      <w:start w:val="1"/>
      <w:numFmt w:val="lowerRoman"/>
      <w:lvlText w:val="%6."/>
      <w:lvlJc w:val="right"/>
      <w:pPr>
        <w:tabs>
          <w:tab w:val="num" w:pos="3150"/>
        </w:tabs>
        <w:ind w:left="3150" w:hanging="420"/>
      </w:pPr>
    </w:lvl>
    <w:lvl w:ilvl="6" w:tentative="1">
      <w:start w:val="1"/>
      <w:numFmt w:val="decimal"/>
      <w:lvlText w:val="%7."/>
      <w:lvlJc w:val="left"/>
      <w:pPr>
        <w:tabs>
          <w:tab w:val="num" w:pos="3570"/>
        </w:tabs>
        <w:ind w:left="3570" w:hanging="420"/>
      </w:pPr>
    </w:lvl>
    <w:lvl w:ilvl="7" w:tentative="1">
      <w:start w:val="1"/>
      <w:numFmt w:val="lowerLetter"/>
      <w:lvlText w:val="%8)"/>
      <w:lvlJc w:val="left"/>
      <w:pPr>
        <w:tabs>
          <w:tab w:val="num" w:pos="3990"/>
        </w:tabs>
        <w:ind w:left="3990" w:hanging="420"/>
      </w:pPr>
    </w:lvl>
    <w:lvl w:ilvl="8" w:tentative="1">
      <w:start w:val="1"/>
      <w:numFmt w:val="lowerRoman"/>
      <w:lvlText w:val="%9."/>
      <w:lvlJc w:val="right"/>
      <w:pPr>
        <w:tabs>
          <w:tab w:val="num" w:pos="4410"/>
        </w:tabs>
        <w:ind w:left="4410" w:hanging="420"/>
      </w:pPr>
    </w:lvl>
  </w:abstractNum>
  <w:abstractNum w:abstractNumId="14">
    <w:nsid w:val="550611C6"/>
    <w:multiLevelType w:val="hybridMultilevel"/>
    <w:tmpl w:val="529E034A"/>
    <w:lvl w:ilvl="0" w:tplc="C0C4B83C">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15">
    <w:nsid w:val="584A68B7"/>
    <w:multiLevelType w:val="hybridMultilevel"/>
    <w:tmpl w:val="D1FC3054"/>
    <w:lvl w:ilvl="0" w:tplc="6176425A">
      <w:start w:val="1"/>
      <w:numFmt w:val="decimal"/>
      <w:pStyle w:val="1"/>
      <w:lvlText w:val="%1."/>
      <w:lvlJc w:val="left"/>
      <w:pPr>
        <w:tabs>
          <w:tab w:val="num" w:pos="420"/>
        </w:tabs>
        <w:ind w:left="420" w:hanging="420"/>
      </w:pPr>
      <w:rPr>
        <w:color w:val="auto"/>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5FE77E27"/>
    <w:multiLevelType w:val="hybridMultilevel"/>
    <w:tmpl w:val="1E6463B8"/>
    <w:lvl w:ilvl="0" w:tplc="78C49BBA">
      <w:start w:val="1"/>
      <w:numFmt w:val="japaneseCounting"/>
      <w:lvlText w:val="（%1）"/>
      <w:lvlJc w:val="left"/>
      <w:pPr>
        <w:ind w:left="1720" w:hanging="1080"/>
      </w:pPr>
      <w:rPr>
        <w:rFonts w:cs="Times New Roman" w:hint="default"/>
      </w:rPr>
    </w:lvl>
    <w:lvl w:ilvl="1" w:tplc="04090019">
      <w:start w:val="1"/>
      <w:numFmt w:val="lowerLetter"/>
      <w:lvlText w:val="%2)"/>
      <w:lvlJc w:val="left"/>
      <w:pPr>
        <w:ind w:left="1480" w:hanging="420"/>
      </w:pPr>
      <w:rPr>
        <w:rFonts w:cs="Times New Roman"/>
      </w:rPr>
    </w:lvl>
    <w:lvl w:ilvl="2" w:tplc="0409001B">
      <w:start w:val="1"/>
      <w:numFmt w:val="lowerRoman"/>
      <w:lvlText w:val="%3."/>
      <w:lvlJc w:val="right"/>
      <w:pPr>
        <w:ind w:left="1900" w:hanging="420"/>
      </w:pPr>
      <w:rPr>
        <w:rFonts w:cs="Times New Roman"/>
      </w:rPr>
    </w:lvl>
    <w:lvl w:ilvl="3" w:tplc="0409000F">
      <w:start w:val="1"/>
      <w:numFmt w:val="decimal"/>
      <w:lvlText w:val="%4."/>
      <w:lvlJc w:val="left"/>
      <w:pPr>
        <w:ind w:left="2320" w:hanging="420"/>
      </w:pPr>
      <w:rPr>
        <w:rFonts w:cs="Times New Roman"/>
      </w:rPr>
    </w:lvl>
    <w:lvl w:ilvl="4" w:tplc="04090019">
      <w:start w:val="1"/>
      <w:numFmt w:val="lowerLetter"/>
      <w:lvlText w:val="%5)"/>
      <w:lvlJc w:val="left"/>
      <w:pPr>
        <w:ind w:left="2740" w:hanging="420"/>
      </w:pPr>
      <w:rPr>
        <w:rFonts w:cs="Times New Roman"/>
      </w:rPr>
    </w:lvl>
    <w:lvl w:ilvl="5" w:tplc="0409001B">
      <w:start w:val="1"/>
      <w:numFmt w:val="lowerRoman"/>
      <w:lvlText w:val="%6."/>
      <w:lvlJc w:val="right"/>
      <w:pPr>
        <w:ind w:left="3160" w:hanging="420"/>
      </w:pPr>
      <w:rPr>
        <w:rFonts w:cs="Times New Roman"/>
      </w:rPr>
    </w:lvl>
    <w:lvl w:ilvl="6" w:tplc="0409000F">
      <w:start w:val="1"/>
      <w:numFmt w:val="decimal"/>
      <w:lvlText w:val="%7."/>
      <w:lvlJc w:val="left"/>
      <w:pPr>
        <w:ind w:left="3580" w:hanging="420"/>
      </w:pPr>
      <w:rPr>
        <w:rFonts w:cs="Times New Roman"/>
      </w:rPr>
    </w:lvl>
    <w:lvl w:ilvl="7" w:tplc="04090019">
      <w:start w:val="1"/>
      <w:numFmt w:val="lowerLetter"/>
      <w:lvlText w:val="%8)"/>
      <w:lvlJc w:val="left"/>
      <w:pPr>
        <w:ind w:left="4000" w:hanging="420"/>
      </w:pPr>
      <w:rPr>
        <w:rFonts w:cs="Times New Roman"/>
      </w:rPr>
    </w:lvl>
    <w:lvl w:ilvl="8" w:tplc="0409001B">
      <w:start w:val="1"/>
      <w:numFmt w:val="lowerRoman"/>
      <w:lvlText w:val="%9."/>
      <w:lvlJc w:val="right"/>
      <w:pPr>
        <w:ind w:left="4420" w:hanging="420"/>
      </w:pPr>
      <w:rPr>
        <w:rFonts w:cs="Times New Roman"/>
      </w:rPr>
    </w:lvl>
  </w:abstractNum>
  <w:abstractNum w:abstractNumId="17">
    <w:nsid w:val="64FB2DBD"/>
    <w:multiLevelType w:val="hybridMultilevel"/>
    <w:tmpl w:val="AF8E8C0E"/>
    <w:lvl w:ilvl="0" w:tplc="06041014">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6BBE1DC3"/>
    <w:multiLevelType w:val="hybridMultilevel"/>
    <w:tmpl w:val="688AF54A"/>
    <w:lvl w:ilvl="0" w:tplc="F3E63E5C">
      <w:start w:val="1"/>
      <w:numFmt w:val="japaneseCounting"/>
      <w:lvlText w:val="（%1）"/>
      <w:lvlJc w:val="left"/>
      <w:pPr>
        <w:tabs>
          <w:tab w:val="num" w:pos="1800"/>
        </w:tabs>
        <w:ind w:left="1800" w:hanging="1080"/>
      </w:pPr>
      <w:rPr>
        <w:rFonts w:hint="default"/>
      </w:rPr>
    </w:lvl>
    <w:lvl w:ilvl="1" w:tplc="04090019" w:tentative="1">
      <w:start w:val="1"/>
      <w:numFmt w:val="lowerLetter"/>
      <w:lvlText w:val="%2)"/>
      <w:lvlJc w:val="left"/>
      <w:pPr>
        <w:tabs>
          <w:tab w:val="num" w:pos="1560"/>
        </w:tabs>
        <w:ind w:left="1560" w:hanging="420"/>
      </w:pPr>
    </w:lvl>
    <w:lvl w:ilvl="2" w:tplc="0409001B" w:tentative="1">
      <w:start w:val="1"/>
      <w:numFmt w:val="lowerRoman"/>
      <w:lvlText w:val="%3."/>
      <w:lvlJc w:val="righ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9" w:tentative="1">
      <w:start w:val="1"/>
      <w:numFmt w:val="lowerLetter"/>
      <w:lvlText w:val="%5)"/>
      <w:lvlJc w:val="left"/>
      <w:pPr>
        <w:tabs>
          <w:tab w:val="num" w:pos="2820"/>
        </w:tabs>
        <w:ind w:left="2820" w:hanging="420"/>
      </w:pPr>
    </w:lvl>
    <w:lvl w:ilvl="5" w:tplc="0409001B" w:tentative="1">
      <w:start w:val="1"/>
      <w:numFmt w:val="lowerRoman"/>
      <w:lvlText w:val="%6."/>
      <w:lvlJc w:val="righ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9" w:tentative="1">
      <w:start w:val="1"/>
      <w:numFmt w:val="lowerLetter"/>
      <w:lvlText w:val="%8)"/>
      <w:lvlJc w:val="left"/>
      <w:pPr>
        <w:tabs>
          <w:tab w:val="num" w:pos="4080"/>
        </w:tabs>
        <w:ind w:left="4080" w:hanging="420"/>
      </w:pPr>
    </w:lvl>
    <w:lvl w:ilvl="8" w:tplc="0409001B" w:tentative="1">
      <w:start w:val="1"/>
      <w:numFmt w:val="lowerRoman"/>
      <w:lvlText w:val="%9."/>
      <w:lvlJc w:val="right"/>
      <w:pPr>
        <w:tabs>
          <w:tab w:val="num" w:pos="4500"/>
        </w:tabs>
        <w:ind w:left="4500" w:hanging="420"/>
      </w:pPr>
    </w:lvl>
  </w:abstractNum>
  <w:abstractNum w:abstractNumId="19">
    <w:nsid w:val="749A12D6"/>
    <w:multiLevelType w:val="multilevel"/>
    <w:tmpl w:val="1130E1F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7F6C39B1"/>
    <w:multiLevelType w:val="hybridMultilevel"/>
    <w:tmpl w:val="793C9508"/>
    <w:lvl w:ilvl="0" w:tplc="0409000F">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5"/>
  </w:num>
  <w:num w:numId="2">
    <w:abstractNumId w:val="16"/>
  </w:num>
  <w:num w:numId="3">
    <w:abstractNumId w:val="1"/>
  </w:num>
  <w:num w:numId="4">
    <w:abstractNumId w:val="3"/>
  </w:num>
  <w:num w:numId="5">
    <w:abstractNumId w:val="2"/>
  </w:num>
  <w:num w:numId="6">
    <w:abstractNumId w:val="4"/>
  </w:num>
  <w:num w:numId="7">
    <w:abstractNumId w:val="10"/>
  </w:num>
  <w:num w:numId="8">
    <w:abstractNumId w:val="12"/>
  </w:num>
  <w:num w:numId="9">
    <w:abstractNumId w:val="6"/>
  </w:num>
  <w:num w:numId="10">
    <w:abstractNumId w:val="5"/>
  </w:num>
  <w:num w:numId="11">
    <w:abstractNumId w:val="18"/>
  </w:num>
  <w:num w:numId="12">
    <w:abstractNumId w:val="13"/>
  </w:num>
  <w:num w:numId="13">
    <w:abstractNumId w:val="17"/>
  </w:num>
  <w:num w:numId="14">
    <w:abstractNumId w:val="9"/>
  </w:num>
  <w:num w:numId="15">
    <w:abstractNumId w:val="0"/>
  </w:num>
  <w:num w:numId="16">
    <w:abstractNumId w:val="7"/>
  </w:num>
  <w:num w:numId="17">
    <w:abstractNumId w:val="15"/>
  </w:num>
  <w:num w:numId="18">
    <w:abstractNumId w:val="11"/>
  </w:num>
  <w:num w:numId="19">
    <w:abstractNumId w:val="14"/>
  </w:num>
  <w:num w:numId="20">
    <w:abstractNumId w:val="20"/>
  </w:num>
  <w:num w:numId="21">
    <w:abstractNumId w:val="19"/>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84FD1"/>
    <w:rsid w:val="00000801"/>
    <w:rsid w:val="00001038"/>
    <w:rsid w:val="000011FD"/>
    <w:rsid w:val="00001825"/>
    <w:rsid w:val="000020C6"/>
    <w:rsid w:val="000046ED"/>
    <w:rsid w:val="000072F3"/>
    <w:rsid w:val="0001040F"/>
    <w:rsid w:val="00010AA4"/>
    <w:rsid w:val="00010C3A"/>
    <w:rsid w:val="00011AD1"/>
    <w:rsid w:val="0001394A"/>
    <w:rsid w:val="00014181"/>
    <w:rsid w:val="00014A2A"/>
    <w:rsid w:val="00014BEA"/>
    <w:rsid w:val="0003002B"/>
    <w:rsid w:val="000308A3"/>
    <w:rsid w:val="00030976"/>
    <w:rsid w:val="00031927"/>
    <w:rsid w:val="000347A8"/>
    <w:rsid w:val="00040DA6"/>
    <w:rsid w:val="00044431"/>
    <w:rsid w:val="000504BF"/>
    <w:rsid w:val="000518A7"/>
    <w:rsid w:val="0005322C"/>
    <w:rsid w:val="00054C14"/>
    <w:rsid w:val="000619B7"/>
    <w:rsid w:val="00064F7D"/>
    <w:rsid w:val="00065CE4"/>
    <w:rsid w:val="00072A19"/>
    <w:rsid w:val="000765E7"/>
    <w:rsid w:val="000776AC"/>
    <w:rsid w:val="00080149"/>
    <w:rsid w:val="000823AA"/>
    <w:rsid w:val="000846A4"/>
    <w:rsid w:val="00084C53"/>
    <w:rsid w:val="000858C8"/>
    <w:rsid w:val="00085E50"/>
    <w:rsid w:val="0009037A"/>
    <w:rsid w:val="00091AB4"/>
    <w:rsid w:val="00095E11"/>
    <w:rsid w:val="000A181C"/>
    <w:rsid w:val="000B700E"/>
    <w:rsid w:val="000C5796"/>
    <w:rsid w:val="000D3B01"/>
    <w:rsid w:val="000E22D0"/>
    <w:rsid w:val="000E43B1"/>
    <w:rsid w:val="000E61EE"/>
    <w:rsid w:val="000F19CC"/>
    <w:rsid w:val="000F273D"/>
    <w:rsid w:val="000F3469"/>
    <w:rsid w:val="000F4F59"/>
    <w:rsid w:val="0010211C"/>
    <w:rsid w:val="001122C6"/>
    <w:rsid w:val="001214D8"/>
    <w:rsid w:val="00123767"/>
    <w:rsid w:val="00130898"/>
    <w:rsid w:val="00136837"/>
    <w:rsid w:val="00144773"/>
    <w:rsid w:val="00147334"/>
    <w:rsid w:val="0014776B"/>
    <w:rsid w:val="00147954"/>
    <w:rsid w:val="00147D47"/>
    <w:rsid w:val="0015333B"/>
    <w:rsid w:val="0015558B"/>
    <w:rsid w:val="00157173"/>
    <w:rsid w:val="001660F9"/>
    <w:rsid w:val="0017095E"/>
    <w:rsid w:val="00174D6F"/>
    <w:rsid w:val="001810A5"/>
    <w:rsid w:val="00181855"/>
    <w:rsid w:val="00181ABF"/>
    <w:rsid w:val="001830C5"/>
    <w:rsid w:val="00183418"/>
    <w:rsid w:val="00184FAB"/>
    <w:rsid w:val="00194421"/>
    <w:rsid w:val="0019456E"/>
    <w:rsid w:val="001A5435"/>
    <w:rsid w:val="001A7156"/>
    <w:rsid w:val="001B152F"/>
    <w:rsid w:val="001B19F8"/>
    <w:rsid w:val="001B3C5B"/>
    <w:rsid w:val="001B582F"/>
    <w:rsid w:val="001C0EE0"/>
    <w:rsid w:val="001C483F"/>
    <w:rsid w:val="001C754F"/>
    <w:rsid w:val="001D6023"/>
    <w:rsid w:val="001E06AB"/>
    <w:rsid w:val="001E0703"/>
    <w:rsid w:val="001E506B"/>
    <w:rsid w:val="001E581C"/>
    <w:rsid w:val="001E5B99"/>
    <w:rsid w:val="001E7A14"/>
    <w:rsid w:val="001F3824"/>
    <w:rsid w:val="001F6176"/>
    <w:rsid w:val="001F6E65"/>
    <w:rsid w:val="00200B50"/>
    <w:rsid w:val="00203D21"/>
    <w:rsid w:val="002066D5"/>
    <w:rsid w:val="002071B9"/>
    <w:rsid w:val="002104ED"/>
    <w:rsid w:val="00210B57"/>
    <w:rsid w:val="00217D31"/>
    <w:rsid w:val="00220E11"/>
    <w:rsid w:val="002237F4"/>
    <w:rsid w:val="00224933"/>
    <w:rsid w:val="00226E21"/>
    <w:rsid w:val="00234CF5"/>
    <w:rsid w:val="00235296"/>
    <w:rsid w:val="00244069"/>
    <w:rsid w:val="00245063"/>
    <w:rsid w:val="00257CF8"/>
    <w:rsid w:val="0026248A"/>
    <w:rsid w:val="00262B66"/>
    <w:rsid w:val="00263B8E"/>
    <w:rsid w:val="00270A9A"/>
    <w:rsid w:val="00272140"/>
    <w:rsid w:val="00276F14"/>
    <w:rsid w:val="00285BA8"/>
    <w:rsid w:val="00290379"/>
    <w:rsid w:val="002904D7"/>
    <w:rsid w:val="00290856"/>
    <w:rsid w:val="00293D31"/>
    <w:rsid w:val="002A010D"/>
    <w:rsid w:val="002A0349"/>
    <w:rsid w:val="002A5DBB"/>
    <w:rsid w:val="002B01A6"/>
    <w:rsid w:val="002B0FD6"/>
    <w:rsid w:val="002B3BB8"/>
    <w:rsid w:val="002C0F9A"/>
    <w:rsid w:val="002C13AF"/>
    <w:rsid w:val="002C22D2"/>
    <w:rsid w:val="002C2436"/>
    <w:rsid w:val="002C38BB"/>
    <w:rsid w:val="002C3FC1"/>
    <w:rsid w:val="002C72B5"/>
    <w:rsid w:val="002D05DD"/>
    <w:rsid w:val="002D2A68"/>
    <w:rsid w:val="002D730F"/>
    <w:rsid w:val="002E16F1"/>
    <w:rsid w:val="002E2C41"/>
    <w:rsid w:val="002F2BB9"/>
    <w:rsid w:val="0030625C"/>
    <w:rsid w:val="00306D36"/>
    <w:rsid w:val="00315505"/>
    <w:rsid w:val="00316866"/>
    <w:rsid w:val="00317D9E"/>
    <w:rsid w:val="00321636"/>
    <w:rsid w:val="00325B3C"/>
    <w:rsid w:val="003315FE"/>
    <w:rsid w:val="00331627"/>
    <w:rsid w:val="003376E1"/>
    <w:rsid w:val="00342AED"/>
    <w:rsid w:val="00343F7F"/>
    <w:rsid w:val="00345541"/>
    <w:rsid w:val="003567B4"/>
    <w:rsid w:val="00362646"/>
    <w:rsid w:val="0036476F"/>
    <w:rsid w:val="00364A7B"/>
    <w:rsid w:val="00366388"/>
    <w:rsid w:val="003704AA"/>
    <w:rsid w:val="00372B8C"/>
    <w:rsid w:val="003760AB"/>
    <w:rsid w:val="00380BCA"/>
    <w:rsid w:val="00384058"/>
    <w:rsid w:val="003900DA"/>
    <w:rsid w:val="00395BD6"/>
    <w:rsid w:val="00395DEC"/>
    <w:rsid w:val="003A5C0D"/>
    <w:rsid w:val="003B01A0"/>
    <w:rsid w:val="003B2334"/>
    <w:rsid w:val="003B3E76"/>
    <w:rsid w:val="003B6640"/>
    <w:rsid w:val="003B7A66"/>
    <w:rsid w:val="003C3A86"/>
    <w:rsid w:val="003C4FC3"/>
    <w:rsid w:val="003C648B"/>
    <w:rsid w:val="003C6D0C"/>
    <w:rsid w:val="003C71E6"/>
    <w:rsid w:val="003D212F"/>
    <w:rsid w:val="003D4311"/>
    <w:rsid w:val="003D493B"/>
    <w:rsid w:val="003D663D"/>
    <w:rsid w:val="003E2FA0"/>
    <w:rsid w:val="003E3ECB"/>
    <w:rsid w:val="003E7E89"/>
    <w:rsid w:val="00410DC5"/>
    <w:rsid w:val="00410FB1"/>
    <w:rsid w:val="00415ABB"/>
    <w:rsid w:val="0042148E"/>
    <w:rsid w:val="00427BD0"/>
    <w:rsid w:val="00434EEC"/>
    <w:rsid w:val="004360F5"/>
    <w:rsid w:val="004444F3"/>
    <w:rsid w:val="00450299"/>
    <w:rsid w:val="004554BB"/>
    <w:rsid w:val="00460B22"/>
    <w:rsid w:val="004633CC"/>
    <w:rsid w:val="00471B1C"/>
    <w:rsid w:val="00472E96"/>
    <w:rsid w:val="00484311"/>
    <w:rsid w:val="00485F71"/>
    <w:rsid w:val="0048729B"/>
    <w:rsid w:val="00491F5B"/>
    <w:rsid w:val="0049613F"/>
    <w:rsid w:val="004A4872"/>
    <w:rsid w:val="004A5133"/>
    <w:rsid w:val="004A63DB"/>
    <w:rsid w:val="004A63EB"/>
    <w:rsid w:val="004B766F"/>
    <w:rsid w:val="004C4A5F"/>
    <w:rsid w:val="004C644B"/>
    <w:rsid w:val="004C6839"/>
    <w:rsid w:val="004C6C4A"/>
    <w:rsid w:val="004C7CDD"/>
    <w:rsid w:val="004D2636"/>
    <w:rsid w:val="004D2C07"/>
    <w:rsid w:val="004E47B4"/>
    <w:rsid w:val="004E5119"/>
    <w:rsid w:val="004E53E7"/>
    <w:rsid w:val="004E598E"/>
    <w:rsid w:val="004F530A"/>
    <w:rsid w:val="00501628"/>
    <w:rsid w:val="0050208D"/>
    <w:rsid w:val="00506528"/>
    <w:rsid w:val="00513270"/>
    <w:rsid w:val="00517001"/>
    <w:rsid w:val="00521282"/>
    <w:rsid w:val="005237AC"/>
    <w:rsid w:val="005279AE"/>
    <w:rsid w:val="00533855"/>
    <w:rsid w:val="005372D0"/>
    <w:rsid w:val="0053793F"/>
    <w:rsid w:val="00537C83"/>
    <w:rsid w:val="00541A0E"/>
    <w:rsid w:val="00541F98"/>
    <w:rsid w:val="005462AA"/>
    <w:rsid w:val="0054641B"/>
    <w:rsid w:val="00552C6A"/>
    <w:rsid w:val="0055457F"/>
    <w:rsid w:val="0055631C"/>
    <w:rsid w:val="005647E5"/>
    <w:rsid w:val="005668FD"/>
    <w:rsid w:val="00571305"/>
    <w:rsid w:val="00573413"/>
    <w:rsid w:val="005748FF"/>
    <w:rsid w:val="0057592A"/>
    <w:rsid w:val="00576187"/>
    <w:rsid w:val="00590A75"/>
    <w:rsid w:val="00595ED7"/>
    <w:rsid w:val="005A0E70"/>
    <w:rsid w:val="005A4B9E"/>
    <w:rsid w:val="005A6EBD"/>
    <w:rsid w:val="005B0F32"/>
    <w:rsid w:val="005B26C7"/>
    <w:rsid w:val="005B40B1"/>
    <w:rsid w:val="005B69CD"/>
    <w:rsid w:val="005B78D5"/>
    <w:rsid w:val="005C0C10"/>
    <w:rsid w:val="005C3572"/>
    <w:rsid w:val="005C54B2"/>
    <w:rsid w:val="005C6CA5"/>
    <w:rsid w:val="005D449A"/>
    <w:rsid w:val="005D56E9"/>
    <w:rsid w:val="005D5800"/>
    <w:rsid w:val="005D62A9"/>
    <w:rsid w:val="005D681B"/>
    <w:rsid w:val="005E0A72"/>
    <w:rsid w:val="005E5999"/>
    <w:rsid w:val="005E71D1"/>
    <w:rsid w:val="005F1229"/>
    <w:rsid w:val="005F29AC"/>
    <w:rsid w:val="005F49CC"/>
    <w:rsid w:val="005F593C"/>
    <w:rsid w:val="005F7520"/>
    <w:rsid w:val="00603277"/>
    <w:rsid w:val="00605F39"/>
    <w:rsid w:val="006129F5"/>
    <w:rsid w:val="00622F0B"/>
    <w:rsid w:val="006259B5"/>
    <w:rsid w:val="00632434"/>
    <w:rsid w:val="00633218"/>
    <w:rsid w:val="006440DD"/>
    <w:rsid w:val="00645790"/>
    <w:rsid w:val="00646CC8"/>
    <w:rsid w:val="00647406"/>
    <w:rsid w:val="00650824"/>
    <w:rsid w:val="0065104C"/>
    <w:rsid w:val="006546AF"/>
    <w:rsid w:val="00661D09"/>
    <w:rsid w:val="00664A0A"/>
    <w:rsid w:val="00666A0C"/>
    <w:rsid w:val="00667E9D"/>
    <w:rsid w:val="00674081"/>
    <w:rsid w:val="00676A4F"/>
    <w:rsid w:val="00681690"/>
    <w:rsid w:val="00682BF2"/>
    <w:rsid w:val="00694A5E"/>
    <w:rsid w:val="00697ACE"/>
    <w:rsid w:val="006A13F0"/>
    <w:rsid w:val="006A4065"/>
    <w:rsid w:val="006A7751"/>
    <w:rsid w:val="006B0E58"/>
    <w:rsid w:val="006B2207"/>
    <w:rsid w:val="006B3FC1"/>
    <w:rsid w:val="006B5C8C"/>
    <w:rsid w:val="006B5CE8"/>
    <w:rsid w:val="006B6F21"/>
    <w:rsid w:val="006C3420"/>
    <w:rsid w:val="006C35AE"/>
    <w:rsid w:val="006C6DBD"/>
    <w:rsid w:val="006D0FF9"/>
    <w:rsid w:val="006D20F1"/>
    <w:rsid w:val="006D2465"/>
    <w:rsid w:val="006D3820"/>
    <w:rsid w:val="006D6252"/>
    <w:rsid w:val="006E3CA1"/>
    <w:rsid w:val="006F40A1"/>
    <w:rsid w:val="00700E94"/>
    <w:rsid w:val="007126F7"/>
    <w:rsid w:val="00712C63"/>
    <w:rsid w:val="00715CD9"/>
    <w:rsid w:val="007205F1"/>
    <w:rsid w:val="00732100"/>
    <w:rsid w:val="00732E13"/>
    <w:rsid w:val="00735DAF"/>
    <w:rsid w:val="007451FC"/>
    <w:rsid w:val="007455BB"/>
    <w:rsid w:val="00745A39"/>
    <w:rsid w:val="00763B32"/>
    <w:rsid w:val="0076629C"/>
    <w:rsid w:val="00767303"/>
    <w:rsid w:val="00770FDC"/>
    <w:rsid w:val="00773B1D"/>
    <w:rsid w:val="00780207"/>
    <w:rsid w:val="007824BF"/>
    <w:rsid w:val="007832D9"/>
    <w:rsid w:val="0079114B"/>
    <w:rsid w:val="00792718"/>
    <w:rsid w:val="007A70F6"/>
    <w:rsid w:val="007B43B6"/>
    <w:rsid w:val="007B4630"/>
    <w:rsid w:val="007B5D06"/>
    <w:rsid w:val="007C047C"/>
    <w:rsid w:val="007C3834"/>
    <w:rsid w:val="007C3F9B"/>
    <w:rsid w:val="007C7631"/>
    <w:rsid w:val="007D38B5"/>
    <w:rsid w:val="007E0D41"/>
    <w:rsid w:val="007E5598"/>
    <w:rsid w:val="007F1123"/>
    <w:rsid w:val="007F302D"/>
    <w:rsid w:val="007F3F8B"/>
    <w:rsid w:val="0080092F"/>
    <w:rsid w:val="00800B9B"/>
    <w:rsid w:val="00811257"/>
    <w:rsid w:val="008127AE"/>
    <w:rsid w:val="00812BEC"/>
    <w:rsid w:val="008169C7"/>
    <w:rsid w:val="008248F5"/>
    <w:rsid w:val="008339AC"/>
    <w:rsid w:val="00833C56"/>
    <w:rsid w:val="008357E1"/>
    <w:rsid w:val="008407D9"/>
    <w:rsid w:val="00843D99"/>
    <w:rsid w:val="0084439A"/>
    <w:rsid w:val="00846930"/>
    <w:rsid w:val="00847821"/>
    <w:rsid w:val="00857A65"/>
    <w:rsid w:val="0086456E"/>
    <w:rsid w:val="00866D56"/>
    <w:rsid w:val="00867F4A"/>
    <w:rsid w:val="00876FC6"/>
    <w:rsid w:val="00877299"/>
    <w:rsid w:val="008864FD"/>
    <w:rsid w:val="00887E5D"/>
    <w:rsid w:val="008958B3"/>
    <w:rsid w:val="008A14D1"/>
    <w:rsid w:val="008A5F32"/>
    <w:rsid w:val="008B24C7"/>
    <w:rsid w:val="008B4E16"/>
    <w:rsid w:val="008B5BFE"/>
    <w:rsid w:val="008B6AA2"/>
    <w:rsid w:val="008C58C2"/>
    <w:rsid w:val="008C603E"/>
    <w:rsid w:val="008C70D9"/>
    <w:rsid w:val="008D0294"/>
    <w:rsid w:val="008D09BF"/>
    <w:rsid w:val="008D1194"/>
    <w:rsid w:val="008D3648"/>
    <w:rsid w:val="008D5441"/>
    <w:rsid w:val="008D56C4"/>
    <w:rsid w:val="008D58BB"/>
    <w:rsid w:val="008D76A3"/>
    <w:rsid w:val="008E13C0"/>
    <w:rsid w:val="008E432D"/>
    <w:rsid w:val="008F09A4"/>
    <w:rsid w:val="008F1715"/>
    <w:rsid w:val="008F3D47"/>
    <w:rsid w:val="008F50B4"/>
    <w:rsid w:val="008F5A7D"/>
    <w:rsid w:val="008F603A"/>
    <w:rsid w:val="00904672"/>
    <w:rsid w:val="00904D4A"/>
    <w:rsid w:val="00907FAE"/>
    <w:rsid w:val="00912666"/>
    <w:rsid w:val="00913884"/>
    <w:rsid w:val="0092279E"/>
    <w:rsid w:val="00931318"/>
    <w:rsid w:val="009327CC"/>
    <w:rsid w:val="00933AA4"/>
    <w:rsid w:val="00934DC6"/>
    <w:rsid w:val="009377E6"/>
    <w:rsid w:val="00945F97"/>
    <w:rsid w:val="009470CA"/>
    <w:rsid w:val="00950666"/>
    <w:rsid w:val="00950B86"/>
    <w:rsid w:val="00952338"/>
    <w:rsid w:val="0095419B"/>
    <w:rsid w:val="009614D6"/>
    <w:rsid w:val="00961E3B"/>
    <w:rsid w:val="00962FDE"/>
    <w:rsid w:val="009733E4"/>
    <w:rsid w:val="0097652A"/>
    <w:rsid w:val="009808DA"/>
    <w:rsid w:val="009912ED"/>
    <w:rsid w:val="00992E2A"/>
    <w:rsid w:val="009938A9"/>
    <w:rsid w:val="0099763C"/>
    <w:rsid w:val="009A37CE"/>
    <w:rsid w:val="009A573E"/>
    <w:rsid w:val="009A5A45"/>
    <w:rsid w:val="009A6D20"/>
    <w:rsid w:val="009B1493"/>
    <w:rsid w:val="009B33CA"/>
    <w:rsid w:val="009B438A"/>
    <w:rsid w:val="009B651B"/>
    <w:rsid w:val="009C2F1A"/>
    <w:rsid w:val="009C449C"/>
    <w:rsid w:val="009C6B0D"/>
    <w:rsid w:val="009C7975"/>
    <w:rsid w:val="009D686C"/>
    <w:rsid w:val="009E2A1D"/>
    <w:rsid w:val="009F66BD"/>
    <w:rsid w:val="00A01547"/>
    <w:rsid w:val="00A02419"/>
    <w:rsid w:val="00A0497F"/>
    <w:rsid w:val="00A04CFC"/>
    <w:rsid w:val="00A060DC"/>
    <w:rsid w:val="00A100F3"/>
    <w:rsid w:val="00A10876"/>
    <w:rsid w:val="00A10A31"/>
    <w:rsid w:val="00A11673"/>
    <w:rsid w:val="00A12614"/>
    <w:rsid w:val="00A209E0"/>
    <w:rsid w:val="00A2178C"/>
    <w:rsid w:val="00A21977"/>
    <w:rsid w:val="00A26D85"/>
    <w:rsid w:val="00A2791A"/>
    <w:rsid w:val="00A30688"/>
    <w:rsid w:val="00A3183E"/>
    <w:rsid w:val="00A33CA6"/>
    <w:rsid w:val="00A36911"/>
    <w:rsid w:val="00A36C5F"/>
    <w:rsid w:val="00A4532E"/>
    <w:rsid w:val="00A47A7C"/>
    <w:rsid w:val="00A61E80"/>
    <w:rsid w:val="00A71BC4"/>
    <w:rsid w:val="00A7218B"/>
    <w:rsid w:val="00A7613F"/>
    <w:rsid w:val="00A86B35"/>
    <w:rsid w:val="00A94F71"/>
    <w:rsid w:val="00AB0955"/>
    <w:rsid w:val="00AB2B79"/>
    <w:rsid w:val="00AB3EA0"/>
    <w:rsid w:val="00AC0827"/>
    <w:rsid w:val="00AC599F"/>
    <w:rsid w:val="00AC792F"/>
    <w:rsid w:val="00AD3C19"/>
    <w:rsid w:val="00AE7A68"/>
    <w:rsid w:val="00AF2794"/>
    <w:rsid w:val="00B04CBE"/>
    <w:rsid w:val="00B123A7"/>
    <w:rsid w:val="00B24C9F"/>
    <w:rsid w:val="00B32C49"/>
    <w:rsid w:val="00B36379"/>
    <w:rsid w:val="00B466C1"/>
    <w:rsid w:val="00B53387"/>
    <w:rsid w:val="00B54190"/>
    <w:rsid w:val="00B60268"/>
    <w:rsid w:val="00B608B1"/>
    <w:rsid w:val="00B62D53"/>
    <w:rsid w:val="00B6395A"/>
    <w:rsid w:val="00B64037"/>
    <w:rsid w:val="00B65E21"/>
    <w:rsid w:val="00B70151"/>
    <w:rsid w:val="00B71CFD"/>
    <w:rsid w:val="00B7606A"/>
    <w:rsid w:val="00B77125"/>
    <w:rsid w:val="00B81348"/>
    <w:rsid w:val="00B81D3E"/>
    <w:rsid w:val="00B90DC8"/>
    <w:rsid w:val="00B953F4"/>
    <w:rsid w:val="00B96AC4"/>
    <w:rsid w:val="00BA0A3D"/>
    <w:rsid w:val="00BA1E69"/>
    <w:rsid w:val="00BA3317"/>
    <w:rsid w:val="00BA4009"/>
    <w:rsid w:val="00BA7008"/>
    <w:rsid w:val="00BA7863"/>
    <w:rsid w:val="00BB28E0"/>
    <w:rsid w:val="00BB2D8C"/>
    <w:rsid w:val="00BC3354"/>
    <w:rsid w:val="00BC68A0"/>
    <w:rsid w:val="00BC7387"/>
    <w:rsid w:val="00BD339C"/>
    <w:rsid w:val="00BD5DDF"/>
    <w:rsid w:val="00BD5E58"/>
    <w:rsid w:val="00BE1F66"/>
    <w:rsid w:val="00BE6439"/>
    <w:rsid w:val="00BE757C"/>
    <w:rsid w:val="00BE7C66"/>
    <w:rsid w:val="00BF469E"/>
    <w:rsid w:val="00BF4CD9"/>
    <w:rsid w:val="00BF4E67"/>
    <w:rsid w:val="00C01783"/>
    <w:rsid w:val="00C114A0"/>
    <w:rsid w:val="00C130A9"/>
    <w:rsid w:val="00C158A7"/>
    <w:rsid w:val="00C2501C"/>
    <w:rsid w:val="00C313CB"/>
    <w:rsid w:val="00C34BD7"/>
    <w:rsid w:val="00C35071"/>
    <w:rsid w:val="00C36062"/>
    <w:rsid w:val="00C3799A"/>
    <w:rsid w:val="00C45722"/>
    <w:rsid w:val="00C46EFF"/>
    <w:rsid w:val="00C51B4C"/>
    <w:rsid w:val="00C549E0"/>
    <w:rsid w:val="00C71F1F"/>
    <w:rsid w:val="00C73EE7"/>
    <w:rsid w:val="00C81645"/>
    <w:rsid w:val="00C84FD1"/>
    <w:rsid w:val="00C87874"/>
    <w:rsid w:val="00C92267"/>
    <w:rsid w:val="00C92855"/>
    <w:rsid w:val="00C97475"/>
    <w:rsid w:val="00CA3E10"/>
    <w:rsid w:val="00CA437C"/>
    <w:rsid w:val="00CC768E"/>
    <w:rsid w:val="00CD146B"/>
    <w:rsid w:val="00CE0B7B"/>
    <w:rsid w:val="00CF4D4F"/>
    <w:rsid w:val="00CF7D19"/>
    <w:rsid w:val="00D03102"/>
    <w:rsid w:val="00D0672A"/>
    <w:rsid w:val="00D10B2B"/>
    <w:rsid w:val="00D23F82"/>
    <w:rsid w:val="00D24142"/>
    <w:rsid w:val="00D243C1"/>
    <w:rsid w:val="00D25743"/>
    <w:rsid w:val="00D2709A"/>
    <w:rsid w:val="00D330B7"/>
    <w:rsid w:val="00D33A83"/>
    <w:rsid w:val="00D35774"/>
    <w:rsid w:val="00D37C21"/>
    <w:rsid w:val="00D4099D"/>
    <w:rsid w:val="00D72776"/>
    <w:rsid w:val="00D72AED"/>
    <w:rsid w:val="00D75D1C"/>
    <w:rsid w:val="00D83919"/>
    <w:rsid w:val="00D83B32"/>
    <w:rsid w:val="00D858B2"/>
    <w:rsid w:val="00D93251"/>
    <w:rsid w:val="00D9360A"/>
    <w:rsid w:val="00D950A1"/>
    <w:rsid w:val="00D95321"/>
    <w:rsid w:val="00DA3B64"/>
    <w:rsid w:val="00DA6426"/>
    <w:rsid w:val="00DA6C3B"/>
    <w:rsid w:val="00DA730C"/>
    <w:rsid w:val="00DB139B"/>
    <w:rsid w:val="00DB33C5"/>
    <w:rsid w:val="00DB552E"/>
    <w:rsid w:val="00DC386B"/>
    <w:rsid w:val="00DD555D"/>
    <w:rsid w:val="00DE2BA5"/>
    <w:rsid w:val="00DE47BD"/>
    <w:rsid w:val="00DE5193"/>
    <w:rsid w:val="00DF322E"/>
    <w:rsid w:val="00DF334B"/>
    <w:rsid w:val="00E0328B"/>
    <w:rsid w:val="00E05E9D"/>
    <w:rsid w:val="00E06890"/>
    <w:rsid w:val="00E10DEA"/>
    <w:rsid w:val="00E11289"/>
    <w:rsid w:val="00E14EBD"/>
    <w:rsid w:val="00E16249"/>
    <w:rsid w:val="00E20EF2"/>
    <w:rsid w:val="00E23679"/>
    <w:rsid w:val="00E271AB"/>
    <w:rsid w:val="00E27C41"/>
    <w:rsid w:val="00E3101B"/>
    <w:rsid w:val="00E33DF0"/>
    <w:rsid w:val="00E532CB"/>
    <w:rsid w:val="00E5423A"/>
    <w:rsid w:val="00E553E5"/>
    <w:rsid w:val="00E60C19"/>
    <w:rsid w:val="00E62525"/>
    <w:rsid w:val="00E64412"/>
    <w:rsid w:val="00E7119B"/>
    <w:rsid w:val="00E76364"/>
    <w:rsid w:val="00E77A43"/>
    <w:rsid w:val="00E9209C"/>
    <w:rsid w:val="00E96B82"/>
    <w:rsid w:val="00EA1D72"/>
    <w:rsid w:val="00EA4134"/>
    <w:rsid w:val="00EB1F23"/>
    <w:rsid w:val="00ED308A"/>
    <w:rsid w:val="00ED3D73"/>
    <w:rsid w:val="00ED64DA"/>
    <w:rsid w:val="00ED6DA6"/>
    <w:rsid w:val="00ED7822"/>
    <w:rsid w:val="00EE2009"/>
    <w:rsid w:val="00EF2917"/>
    <w:rsid w:val="00EF5653"/>
    <w:rsid w:val="00EF72A4"/>
    <w:rsid w:val="00F04747"/>
    <w:rsid w:val="00F06212"/>
    <w:rsid w:val="00F15B11"/>
    <w:rsid w:val="00F17F84"/>
    <w:rsid w:val="00F2125C"/>
    <w:rsid w:val="00F21C1F"/>
    <w:rsid w:val="00F31161"/>
    <w:rsid w:val="00F313E3"/>
    <w:rsid w:val="00F400D1"/>
    <w:rsid w:val="00F4133C"/>
    <w:rsid w:val="00F50245"/>
    <w:rsid w:val="00F5180E"/>
    <w:rsid w:val="00F519CF"/>
    <w:rsid w:val="00F565A2"/>
    <w:rsid w:val="00F61A1B"/>
    <w:rsid w:val="00F61FCA"/>
    <w:rsid w:val="00F65CB0"/>
    <w:rsid w:val="00F7061A"/>
    <w:rsid w:val="00F73904"/>
    <w:rsid w:val="00F740D2"/>
    <w:rsid w:val="00F747C4"/>
    <w:rsid w:val="00F7766F"/>
    <w:rsid w:val="00F8203E"/>
    <w:rsid w:val="00F940CA"/>
    <w:rsid w:val="00FB6161"/>
    <w:rsid w:val="00FB7AA3"/>
    <w:rsid w:val="00FC1576"/>
    <w:rsid w:val="00FC49D5"/>
    <w:rsid w:val="00FC5114"/>
    <w:rsid w:val="00FD2481"/>
    <w:rsid w:val="00FD35FA"/>
    <w:rsid w:val="00FD4AB3"/>
    <w:rsid w:val="00FD750E"/>
    <w:rsid w:val="00FE5001"/>
    <w:rsid w:val="00FE6FCA"/>
    <w:rsid w:val="00FE73D9"/>
    <w:rsid w:val="00FF3981"/>
    <w:rsid w:val="00FF58F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PersonNam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84FD1"/>
    <w:pPr>
      <w:widowControl w:val="0"/>
      <w:spacing w:line="560" w:lineRule="exact"/>
      <w:jc w:val="both"/>
    </w:pPr>
    <w:rPr>
      <w:rFonts w:eastAsia="仿宋_GB2312"/>
      <w:kern w:val="2"/>
      <w:sz w:val="32"/>
      <w:szCs w:val="24"/>
    </w:rPr>
  </w:style>
  <w:style w:type="paragraph" w:styleId="10">
    <w:name w:val="heading 1"/>
    <w:basedOn w:val="a"/>
    <w:next w:val="a"/>
    <w:link w:val="1Char"/>
    <w:qFormat/>
    <w:rsid w:val="005B69CD"/>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D93251"/>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93251"/>
    <w:pPr>
      <w:keepNext/>
      <w:keepLines/>
      <w:spacing w:before="260" w:after="260" w:line="416" w:lineRule="auto"/>
      <w:outlineLvl w:val="2"/>
    </w:pPr>
    <w:rPr>
      <w:rFonts w:eastAsia="宋体"/>
      <w:b/>
      <w:bCs/>
      <w:szCs w:val="3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Char">
    <w:name w:val="标题 1 Char"/>
    <w:basedOn w:val="a0"/>
    <w:link w:val="10"/>
    <w:rsid w:val="005B69CD"/>
    <w:rPr>
      <w:rFonts w:eastAsia="宋体"/>
      <w:b/>
      <w:bCs/>
      <w:kern w:val="44"/>
      <w:sz w:val="44"/>
      <w:szCs w:val="44"/>
      <w:lang w:val="en-US" w:eastAsia="zh-CN" w:bidi="ar-SA"/>
    </w:rPr>
  </w:style>
  <w:style w:type="paragraph" w:customStyle="1" w:styleId="Char">
    <w:name w:val=" Char"/>
    <w:basedOn w:val="a"/>
    <w:rsid w:val="00C84FD1"/>
    <w:pPr>
      <w:widowControl/>
      <w:spacing w:after="160" w:line="240" w:lineRule="exact"/>
      <w:jc w:val="left"/>
    </w:pPr>
  </w:style>
  <w:style w:type="character" w:customStyle="1" w:styleId="2Char">
    <w:name w:val="标题 2 Char"/>
    <w:link w:val="2"/>
    <w:rsid w:val="00D93251"/>
    <w:rPr>
      <w:rFonts w:ascii="Arial" w:eastAsia="黑体" w:hAnsi="Arial"/>
      <w:b/>
      <w:bCs/>
      <w:kern w:val="2"/>
      <w:sz w:val="32"/>
      <w:szCs w:val="32"/>
      <w:lang w:val="en-US" w:eastAsia="zh-CN" w:bidi="ar-SA"/>
    </w:rPr>
  </w:style>
  <w:style w:type="character" w:customStyle="1" w:styleId="3Char">
    <w:name w:val="标题 3 Char"/>
    <w:link w:val="3"/>
    <w:rsid w:val="00D93251"/>
    <w:rPr>
      <w:rFonts w:eastAsia="宋体"/>
      <w:b/>
      <w:bCs/>
      <w:kern w:val="2"/>
      <w:sz w:val="32"/>
      <w:szCs w:val="32"/>
      <w:lang w:val="en-US" w:eastAsia="zh-CN" w:bidi="ar-SA"/>
    </w:rPr>
  </w:style>
  <w:style w:type="character" w:styleId="a3">
    <w:name w:val="Hyperlink"/>
    <w:basedOn w:val="a0"/>
    <w:rsid w:val="00C84FD1"/>
    <w:rPr>
      <w:color w:val="0000FF"/>
      <w:u w:val="single"/>
    </w:rPr>
  </w:style>
  <w:style w:type="paragraph" w:styleId="1">
    <w:name w:val="toc 1"/>
    <w:basedOn w:val="a"/>
    <w:next w:val="a"/>
    <w:rsid w:val="00C84FD1"/>
    <w:pPr>
      <w:numPr>
        <w:numId w:val="1"/>
      </w:numPr>
      <w:spacing w:before="120" w:after="120" w:line="220" w:lineRule="exact"/>
      <w:jc w:val="left"/>
    </w:pPr>
    <w:rPr>
      <w:b/>
      <w:bCs/>
      <w:caps/>
      <w:sz w:val="20"/>
      <w:szCs w:val="20"/>
    </w:rPr>
  </w:style>
  <w:style w:type="paragraph" w:styleId="a4">
    <w:name w:val="footer"/>
    <w:basedOn w:val="a"/>
    <w:link w:val="Char0"/>
    <w:rsid w:val="005B69CD"/>
    <w:pPr>
      <w:tabs>
        <w:tab w:val="center" w:pos="4153"/>
        <w:tab w:val="right" w:pos="8306"/>
      </w:tabs>
      <w:snapToGrid w:val="0"/>
      <w:spacing w:line="240" w:lineRule="auto"/>
      <w:jc w:val="left"/>
    </w:pPr>
    <w:rPr>
      <w:rFonts w:eastAsia="宋体"/>
      <w:sz w:val="18"/>
      <w:szCs w:val="18"/>
    </w:rPr>
  </w:style>
  <w:style w:type="character" w:customStyle="1" w:styleId="Char0">
    <w:name w:val="页脚 Char"/>
    <w:basedOn w:val="a0"/>
    <w:link w:val="a4"/>
    <w:rsid w:val="005B69CD"/>
    <w:rPr>
      <w:rFonts w:eastAsia="宋体"/>
      <w:kern w:val="2"/>
      <w:sz w:val="18"/>
      <w:szCs w:val="18"/>
      <w:lang w:val="en-US" w:eastAsia="zh-CN" w:bidi="ar-SA"/>
    </w:rPr>
  </w:style>
  <w:style w:type="character" w:styleId="a5">
    <w:name w:val="page number"/>
    <w:basedOn w:val="a0"/>
    <w:rsid w:val="005B69CD"/>
  </w:style>
  <w:style w:type="table" w:styleId="a6">
    <w:name w:val="Table Grid"/>
    <w:basedOn w:val="a1"/>
    <w:rsid w:val="005B69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CharCharCharCharCharCharChar">
    <w:name w:val=" Char Char Char Char Char Char1 Char Char Char Char Char Char Char Char Char Char"/>
    <w:basedOn w:val="a"/>
    <w:rsid w:val="005B69CD"/>
    <w:pPr>
      <w:widowControl/>
      <w:spacing w:after="160" w:line="240" w:lineRule="exact"/>
      <w:jc w:val="left"/>
    </w:pPr>
    <w:rPr>
      <w:rFonts w:ascii="Arial" w:eastAsia="Times New Roman" w:hAnsi="Arial" w:cs="Verdana"/>
      <w:b/>
      <w:kern w:val="0"/>
      <w:sz w:val="24"/>
      <w:szCs w:val="20"/>
      <w:lang w:eastAsia="en-US"/>
    </w:rPr>
  </w:style>
  <w:style w:type="table" w:styleId="a7">
    <w:name w:val="Table Theme"/>
    <w:basedOn w:val="a1"/>
    <w:rsid w:val="005B69C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6">
    <w:name w:val="Char Char6"/>
    <w:basedOn w:val="a0"/>
    <w:locked/>
    <w:rsid w:val="0099763C"/>
    <w:rPr>
      <w:rFonts w:eastAsia="华文中宋"/>
      <w:b/>
      <w:bCs/>
      <w:kern w:val="44"/>
      <w:sz w:val="44"/>
      <w:szCs w:val="44"/>
      <w:lang w:val="en-US" w:eastAsia="zh-CN" w:bidi="ar-SA"/>
    </w:rPr>
  </w:style>
  <w:style w:type="paragraph" w:customStyle="1" w:styleId="Char1">
    <w:name w:val="Char"/>
    <w:basedOn w:val="a"/>
    <w:rsid w:val="0099763C"/>
    <w:pPr>
      <w:widowControl/>
      <w:spacing w:after="160" w:line="240" w:lineRule="exact"/>
      <w:jc w:val="left"/>
    </w:pPr>
    <w:rPr>
      <w:rFonts w:ascii="Arial" w:eastAsia="Times New Roman" w:hAnsi="Arial" w:cs="Verdana"/>
      <w:b/>
      <w:kern w:val="0"/>
      <w:sz w:val="24"/>
      <w:szCs w:val="20"/>
      <w:lang w:eastAsia="en-US"/>
    </w:rPr>
  </w:style>
  <w:style w:type="character" w:customStyle="1" w:styleId="CharChar4">
    <w:name w:val=" Char Char4"/>
    <w:rsid w:val="00A3183E"/>
    <w:rPr>
      <w:rFonts w:eastAsia="仿宋_GB2312"/>
      <w:kern w:val="2"/>
      <w:sz w:val="18"/>
      <w:szCs w:val="18"/>
      <w:lang w:val="en-US" w:eastAsia="zh-CN" w:bidi="ar-SA"/>
    </w:rPr>
  </w:style>
  <w:style w:type="paragraph" w:customStyle="1" w:styleId="CharCharCharChar">
    <w:name w:val=" Char Char Char Char"/>
    <w:basedOn w:val="a"/>
    <w:autoRedefine/>
    <w:rsid w:val="001E7A14"/>
    <w:pPr>
      <w:widowControl/>
      <w:spacing w:after="160" w:line="240" w:lineRule="exact"/>
      <w:jc w:val="left"/>
    </w:pPr>
    <w:rPr>
      <w:rFonts w:ascii="Verdana" w:hAnsi="Verdana"/>
      <w:kern w:val="0"/>
      <w:sz w:val="24"/>
      <w:szCs w:val="20"/>
      <w:lang w:eastAsia="en-US"/>
    </w:rPr>
  </w:style>
  <w:style w:type="paragraph" w:styleId="a8">
    <w:name w:val="Plain Text"/>
    <w:basedOn w:val="a"/>
    <w:link w:val="Char2"/>
    <w:rsid w:val="005A6EBD"/>
    <w:pPr>
      <w:spacing w:line="240" w:lineRule="auto"/>
    </w:pPr>
    <w:rPr>
      <w:rFonts w:ascii="宋体" w:eastAsia="宋体" w:hAnsi="Courier New" w:cs="宋体"/>
      <w:sz w:val="21"/>
      <w:szCs w:val="21"/>
    </w:rPr>
  </w:style>
  <w:style w:type="character" w:customStyle="1" w:styleId="Char2">
    <w:name w:val="纯文本 Char"/>
    <w:basedOn w:val="a0"/>
    <w:link w:val="a8"/>
    <w:locked/>
    <w:rsid w:val="005A6EBD"/>
    <w:rPr>
      <w:rFonts w:ascii="宋体" w:eastAsia="宋体" w:hAnsi="Courier New" w:cs="宋体"/>
      <w:kern w:val="2"/>
      <w:sz w:val="21"/>
      <w:szCs w:val="21"/>
      <w:lang w:val="en-US" w:eastAsia="zh-CN" w:bidi="ar-SA"/>
    </w:rPr>
  </w:style>
  <w:style w:type="character" w:customStyle="1" w:styleId="FooterChar">
    <w:name w:val="Footer Char"/>
    <w:basedOn w:val="a0"/>
    <w:locked/>
    <w:rsid w:val="005A6EBD"/>
    <w:rPr>
      <w:rFonts w:ascii="Times New Roman" w:eastAsia="仿宋_GB2312" w:hAnsi="Times New Roman" w:cs="Times New Roman"/>
      <w:sz w:val="18"/>
      <w:szCs w:val="18"/>
    </w:rPr>
  </w:style>
  <w:style w:type="paragraph" w:styleId="a9">
    <w:name w:val="header"/>
    <w:basedOn w:val="a"/>
    <w:link w:val="Char3"/>
    <w:rsid w:val="005A6EBD"/>
    <w:pPr>
      <w:pBdr>
        <w:bottom w:val="single" w:sz="6" w:space="1" w:color="auto"/>
      </w:pBdr>
      <w:tabs>
        <w:tab w:val="center" w:pos="4153"/>
        <w:tab w:val="right" w:pos="8306"/>
      </w:tabs>
      <w:snapToGrid w:val="0"/>
      <w:spacing w:line="240" w:lineRule="auto"/>
      <w:jc w:val="center"/>
    </w:pPr>
    <w:rPr>
      <w:rFonts w:ascii="Calibri" w:eastAsia="宋体" w:hAnsi="Calibri" w:cs="Arial"/>
      <w:sz w:val="18"/>
      <w:szCs w:val="18"/>
    </w:rPr>
  </w:style>
  <w:style w:type="character" w:customStyle="1" w:styleId="Char3">
    <w:name w:val="页眉 Char"/>
    <w:link w:val="a9"/>
    <w:locked/>
    <w:rsid w:val="005A6EBD"/>
    <w:rPr>
      <w:rFonts w:ascii="Calibri" w:eastAsia="宋体" w:hAnsi="Calibri" w:cs="Arial"/>
      <w:kern w:val="2"/>
      <w:sz w:val="18"/>
      <w:szCs w:val="18"/>
      <w:lang w:val="en-US" w:eastAsia="zh-CN" w:bidi="ar-SA"/>
    </w:rPr>
  </w:style>
  <w:style w:type="paragraph" w:customStyle="1" w:styleId="ListParagraph">
    <w:name w:val="List Paragraph"/>
    <w:basedOn w:val="a"/>
    <w:rsid w:val="005A6EBD"/>
    <w:pPr>
      <w:spacing w:line="240" w:lineRule="auto"/>
      <w:ind w:firstLineChars="200" w:firstLine="420"/>
    </w:pPr>
    <w:rPr>
      <w:rFonts w:ascii="Calibri" w:eastAsia="宋体" w:hAnsi="Calibri" w:cs="Arial"/>
      <w:sz w:val="21"/>
      <w:szCs w:val="22"/>
    </w:rPr>
  </w:style>
  <w:style w:type="character" w:customStyle="1" w:styleId="CharChar9">
    <w:name w:val=" Char Char9"/>
    <w:rsid w:val="00D93251"/>
    <w:rPr>
      <w:rFonts w:eastAsia="华文中宋"/>
      <w:b/>
      <w:bCs/>
      <w:kern w:val="44"/>
      <w:sz w:val="44"/>
      <w:szCs w:val="44"/>
      <w:lang w:val="en-US" w:eastAsia="zh-CN" w:bidi="ar-SA"/>
    </w:rPr>
  </w:style>
  <w:style w:type="character" w:styleId="HTML">
    <w:name w:val="HTML Typewriter"/>
    <w:rsid w:val="00D93251"/>
    <w:rPr>
      <w:rFonts w:ascii="Arial Unicode MS" w:eastAsia="Arial Unicode MS" w:hAnsi="Arial Unicode MS" w:cs="Palatino Linotype"/>
      <w:sz w:val="20"/>
      <w:szCs w:val="20"/>
    </w:rPr>
  </w:style>
  <w:style w:type="character" w:customStyle="1" w:styleId="Char4">
    <w:name w:val="批注框文本 Char"/>
    <w:link w:val="aa"/>
    <w:rsid w:val="00D93251"/>
    <w:rPr>
      <w:rFonts w:eastAsia="仿宋_GB2312"/>
      <w:kern w:val="2"/>
      <w:sz w:val="18"/>
      <w:szCs w:val="18"/>
      <w:lang w:bidi="ar-SA"/>
    </w:rPr>
  </w:style>
  <w:style w:type="paragraph" w:styleId="aa">
    <w:name w:val="Balloon Text"/>
    <w:basedOn w:val="a"/>
    <w:link w:val="Char4"/>
    <w:rsid w:val="00D93251"/>
    <w:pPr>
      <w:spacing w:line="240" w:lineRule="auto"/>
    </w:pPr>
    <w:rPr>
      <w:sz w:val="18"/>
      <w:szCs w:val="18"/>
      <w:lang/>
    </w:rPr>
  </w:style>
  <w:style w:type="paragraph" w:styleId="ab">
    <w:name w:val="Title"/>
    <w:basedOn w:val="a"/>
    <w:next w:val="a"/>
    <w:qFormat/>
    <w:rsid w:val="00D93251"/>
    <w:pPr>
      <w:adjustRightInd w:val="0"/>
      <w:spacing w:beforeLines="50" w:afterLines="50" w:line="240" w:lineRule="auto"/>
      <w:jc w:val="center"/>
      <w:textAlignment w:val="baseline"/>
      <w:outlineLvl w:val="0"/>
    </w:pPr>
    <w:rPr>
      <w:sz w:val="18"/>
      <w:szCs w:val="18"/>
    </w:rPr>
  </w:style>
  <w:style w:type="paragraph" w:styleId="5">
    <w:name w:val="toc 5"/>
    <w:basedOn w:val="a"/>
    <w:next w:val="a"/>
    <w:rsid w:val="00D93251"/>
    <w:pPr>
      <w:ind w:left="1280"/>
      <w:jc w:val="left"/>
    </w:pPr>
    <w:rPr>
      <w:sz w:val="18"/>
      <w:szCs w:val="18"/>
    </w:rPr>
  </w:style>
  <w:style w:type="paragraph" w:styleId="7">
    <w:name w:val="toc 7"/>
    <w:basedOn w:val="a"/>
    <w:next w:val="a"/>
    <w:rsid w:val="00D93251"/>
    <w:pPr>
      <w:ind w:left="1920"/>
      <w:jc w:val="left"/>
    </w:pPr>
    <w:rPr>
      <w:sz w:val="18"/>
      <w:szCs w:val="18"/>
    </w:rPr>
  </w:style>
  <w:style w:type="paragraph" w:styleId="ac">
    <w:name w:val="annotation text"/>
    <w:basedOn w:val="a"/>
    <w:rsid w:val="00D93251"/>
    <w:pPr>
      <w:jc w:val="left"/>
    </w:pPr>
  </w:style>
  <w:style w:type="paragraph" w:styleId="6">
    <w:name w:val="toc 6"/>
    <w:basedOn w:val="a"/>
    <w:next w:val="a"/>
    <w:rsid w:val="00D93251"/>
    <w:pPr>
      <w:ind w:left="1600"/>
      <w:jc w:val="left"/>
    </w:pPr>
    <w:rPr>
      <w:sz w:val="18"/>
      <w:szCs w:val="18"/>
    </w:rPr>
  </w:style>
  <w:style w:type="paragraph" w:styleId="ad">
    <w:name w:val="List"/>
    <w:basedOn w:val="a"/>
    <w:rsid w:val="00D93251"/>
    <w:pPr>
      <w:spacing w:line="240" w:lineRule="auto"/>
      <w:ind w:left="200" w:hangingChars="200" w:hanging="200"/>
    </w:pPr>
    <w:rPr>
      <w:rFonts w:eastAsia="宋体"/>
      <w:sz w:val="21"/>
    </w:rPr>
  </w:style>
  <w:style w:type="paragraph" w:styleId="30">
    <w:name w:val="toc 3"/>
    <w:basedOn w:val="a"/>
    <w:next w:val="a"/>
    <w:rsid w:val="00D93251"/>
    <w:pPr>
      <w:ind w:left="640"/>
      <w:jc w:val="left"/>
    </w:pPr>
    <w:rPr>
      <w:i/>
      <w:iCs/>
      <w:sz w:val="20"/>
      <w:szCs w:val="20"/>
    </w:rPr>
  </w:style>
  <w:style w:type="paragraph" w:styleId="4">
    <w:name w:val="toc 4"/>
    <w:basedOn w:val="a"/>
    <w:next w:val="a"/>
    <w:rsid w:val="00D93251"/>
    <w:pPr>
      <w:ind w:left="960"/>
      <w:jc w:val="left"/>
    </w:pPr>
    <w:rPr>
      <w:sz w:val="18"/>
      <w:szCs w:val="18"/>
    </w:rPr>
  </w:style>
  <w:style w:type="paragraph" w:styleId="ae">
    <w:name w:val="Body Text Indent"/>
    <w:basedOn w:val="a"/>
    <w:rsid w:val="00D93251"/>
    <w:pPr>
      <w:spacing w:after="120" w:line="240" w:lineRule="auto"/>
      <w:ind w:leftChars="200" w:left="420"/>
    </w:pPr>
    <w:rPr>
      <w:rFonts w:eastAsia="宋体"/>
      <w:sz w:val="21"/>
    </w:rPr>
  </w:style>
  <w:style w:type="paragraph" w:styleId="8">
    <w:name w:val="toc 8"/>
    <w:basedOn w:val="a"/>
    <w:next w:val="a"/>
    <w:rsid w:val="00D93251"/>
    <w:pPr>
      <w:ind w:left="2240"/>
      <w:jc w:val="left"/>
    </w:pPr>
    <w:rPr>
      <w:sz w:val="18"/>
      <w:szCs w:val="18"/>
    </w:rPr>
  </w:style>
  <w:style w:type="paragraph" w:styleId="20">
    <w:name w:val="Body Text 2"/>
    <w:basedOn w:val="a"/>
    <w:rsid w:val="00D93251"/>
    <w:pPr>
      <w:spacing w:after="120" w:line="480" w:lineRule="auto"/>
    </w:pPr>
    <w:rPr>
      <w:rFonts w:eastAsia="宋体"/>
      <w:sz w:val="21"/>
    </w:rPr>
  </w:style>
  <w:style w:type="paragraph" w:styleId="21">
    <w:name w:val="Body Text Indent 2"/>
    <w:basedOn w:val="a"/>
    <w:rsid w:val="00D93251"/>
    <w:pPr>
      <w:spacing w:after="120" w:line="480" w:lineRule="auto"/>
      <w:ind w:leftChars="200" w:left="420"/>
    </w:pPr>
    <w:rPr>
      <w:rFonts w:eastAsia="宋体"/>
      <w:sz w:val="21"/>
    </w:rPr>
  </w:style>
  <w:style w:type="paragraph" w:styleId="af">
    <w:name w:val="Normal (Web)"/>
    <w:basedOn w:val="a"/>
    <w:rsid w:val="00D93251"/>
    <w:pPr>
      <w:widowControl/>
      <w:spacing w:before="100" w:beforeAutospacing="1" w:after="100" w:afterAutospacing="1" w:line="240" w:lineRule="auto"/>
      <w:jc w:val="left"/>
    </w:pPr>
    <w:rPr>
      <w:rFonts w:ascii="宋体" w:eastAsia="宋体" w:hAnsi="宋体" w:cs="宋体"/>
      <w:kern w:val="0"/>
      <w:sz w:val="24"/>
    </w:rPr>
  </w:style>
  <w:style w:type="paragraph" w:styleId="9">
    <w:name w:val="toc 9"/>
    <w:basedOn w:val="a"/>
    <w:next w:val="a"/>
    <w:rsid w:val="00D93251"/>
    <w:pPr>
      <w:ind w:left="2560"/>
      <w:jc w:val="left"/>
    </w:pPr>
    <w:rPr>
      <w:sz w:val="18"/>
      <w:szCs w:val="18"/>
    </w:rPr>
  </w:style>
  <w:style w:type="paragraph" w:styleId="31">
    <w:name w:val="Body Text Indent 3"/>
    <w:basedOn w:val="a"/>
    <w:rsid w:val="00D93251"/>
    <w:pPr>
      <w:spacing w:after="120" w:line="240" w:lineRule="auto"/>
      <w:ind w:leftChars="200" w:left="420"/>
    </w:pPr>
    <w:rPr>
      <w:rFonts w:eastAsia="宋体"/>
      <w:sz w:val="16"/>
      <w:szCs w:val="16"/>
    </w:rPr>
  </w:style>
  <w:style w:type="paragraph" w:styleId="22">
    <w:name w:val="toc 2"/>
    <w:basedOn w:val="a"/>
    <w:next w:val="a"/>
    <w:rsid w:val="00D93251"/>
    <w:pPr>
      <w:ind w:left="320"/>
      <w:jc w:val="left"/>
    </w:pPr>
    <w:rPr>
      <w:smallCaps/>
      <w:sz w:val="20"/>
      <w:szCs w:val="20"/>
    </w:rPr>
  </w:style>
  <w:style w:type="paragraph" w:customStyle="1" w:styleId="CharCharChar1CharCharCharCharCharCharCharCharCharCharCharCharCharCharCharChar">
    <w:name w:val=" Char Char Char1 Char Char Char Char Char Char Char Char Char Char Char Char Char Char Char Char"/>
    <w:basedOn w:val="a"/>
    <w:rsid w:val="00D93251"/>
    <w:pPr>
      <w:widowControl/>
      <w:spacing w:after="160" w:line="240" w:lineRule="exact"/>
      <w:jc w:val="left"/>
    </w:pPr>
    <w:rPr>
      <w:rFonts w:ascii="Arial" w:eastAsia="Times New Roman" w:hAnsi="Arial" w:cs="Verdana"/>
      <w:b/>
      <w:kern w:val="0"/>
      <w:sz w:val="24"/>
      <w:szCs w:val="20"/>
      <w:lang w:eastAsia="en-US"/>
    </w:rPr>
  </w:style>
  <w:style w:type="paragraph" w:customStyle="1" w:styleId="11">
    <w:name w:val="正文样式1"/>
    <w:basedOn w:val="a"/>
    <w:rsid w:val="00D93251"/>
    <w:pPr>
      <w:ind w:firstLine="641"/>
    </w:pPr>
    <w:rPr>
      <w:rFonts w:cs="宋体"/>
      <w:szCs w:val="20"/>
    </w:rPr>
  </w:style>
  <w:style w:type="paragraph" w:customStyle="1" w:styleId="CharCharCharChar0">
    <w:name w:val="Char Char Char Char"/>
    <w:basedOn w:val="a"/>
    <w:rsid w:val="00D93251"/>
    <w:pPr>
      <w:widowControl/>
      <w:spacing w:after="160" w:line="240" w:lineRule="exact"/>
      <w:jc w:val="left"/>
    </w:pPr>
    <w:rPr>
      <w:rFonts w:ascii="Verdana" w:hAnsi="Verdana"/>
      <w:kern w:val="0"/>
      <w:sz w:val="24"/>
      <w:szCs w:val="20"/>
      <w:lang w:eastAsia="en-US"/>
    </w:rPr>
  </w:style>
  <w:style w:type="paragraph" w:customStyle="1" w:styleId="af0">
    <w:name w:val="正文表标题"/>
    <w:next w:val="a"/>
    <w:rsid w:val="00D93251"/>
    <w:pPr>
      <w:numPr>
        <w:ilvl w:val="6"/>
        <w:numId w:val="1"/>
      </w:numPr>
      <w:jc w:val="center"/>
    </w:pPr>
    <w:rPr>
      <w:rFonts w:ascii="黑体" w:eastAsia="黑体" w:cs="黑体"/>
      <w:sz w:val="21"/>
      <w:szCs w:val="21"/>
    </w:rPr>
  </w:style>
  <w:style w:type="paragraph" w:customStyle="1" w:styleId="af1">
    <w:name w:val="表格"/>
    <w:basedOn w:val="a"/>
    <w:rsid w:val="00D93251"/>
    <w:pPr>
      <w:jc w:val="center"/>
    </w:pPr>
    <w:rPr>
      <w:rFonts w:ascii="宋体" w:eastAsia="宋体" w:hAnsi="宋体" w:cs="宋体"/>
      <w:sz w:val="24"/>
      <w:szCs w:val="20"/>
    </w:rPr>
  </w:style>
  <w:style w:type="paragraph" w:customStyle="1" w:styleId="af2">
    <w:name w:val="文件标题"/>
    <w:basedOn w:val="11"/>
    <w:rsid w:val="00D93251"/>
    <w:pPr>
      <w:ind w:firstLine="0"/>
      <w:jc w:val="center"/>
    </w:pPr>
    <w:rPr>
      <w:rFonts w:eastAsia="华文中宋"/>
      <w:b/>
      <w:sz w:val="44"/>
      <w:szCs w:val="44"/>
    </w:rPr>
  </w:style>
  <w:style w:type="paragraph" w:customStyle="1" w:styleId="CharCharChar1CharCharCharCharCharCharChar">
    <w:name w:val=" Char Char Char1 Char Char Char Char Char Char Char"/>
    <w:basedOn w:val="a"/>
    <w:rsid w:val="00D93251"/>
    <w:pPr>
      <w:spacing w:line="240" w:lineRule="auto"/>
    </w:pPr>
    <w:rPr>
      <w:rFonts w:ascii="Arial" w:eastAsia="宋体" w:hAnsi="Arial" w:cs="Arial"/>
      <w:sz w:val="20"/>
      <w:szCs w:val="20"/>
    </w:rPr>
  </w:style>
  <w:style w:type="paragraph" w:customStyle="1" w:styleId="CharCharChar1CharCharCharCharCharCharCharCharCharCharCharCharCharCharCharCharCharCharCharCharCharCharChar">
    <w:name w:val=" Char Char Char1 Char Char Char Char Char Char Char Char Char Char Char Char Char Char Char Char Char Char Char Char Char Char Char"/>
    <w:basedOn w:val="a"/>
    <w:rsid w:val="00D93251"/>
    <w:pPr>
      <w:widowControl/>
      <w:spacing w:after="160" w:line="240" w:lineRule="exact"/>
      <w:jc w:val="left"/>
    </w:pPr>
    <w:rPr>
      <w:rFonts w:ascii="Arial" w:eastAsia="Times New Roman" w:hAnsi="Arial" w:cs="Verdana"/>
      <w:b/>
      <w:kern w:val="0"/>
      <w:sz w:val="24"/>
      <w:szCs w:val="20"/>
      <w:lang w:eastAsia="en-US"/>
    </w:rPr>
  </w:style>
  <w:style w:type="paragraph" w:customStyle="1" w:styleId="CharCharChar1CharCharCharCharCharCharCharCharCharCharCharCharCharCharCharChar0">
    <w:name w:val="Char Char Char1 Char Char Char Char Char Char Char Char Char Char Char Char Char Char Char Char"/>
    <w:basedOn w:val="a"/>
    <w:rsid w:val="00D93251"/>
    <w:pPr>
      <w:widowControl/>
      <w:spacing w:after="160" w:line="240" w:lineRule="exact"/>
      <w:jc w:val="left"/>
    </w:pPr>
    <w:rPr>
      <w:rFonts w:ascii="Arial" w:eastAsia="Times New Roman" w:hAnsi="Arial" w:cs="Verdana"/>
      <w:b/>
      <w:kern w:val="0"/>
      <w:sz w:val="24"/>
      <w:szCs w:val="20"/>
      <w:lang w:eastAsia="en-US"/>
    </w:rPr>
  </w:style>
  <w:style w:type="paragraph" w:styleId="af3">
    <w:name w:val="footnote text"/>
    <w:basedOn w:val="a"/>
    <w:semiHidden/>
    <w:rsid w:val="00D93251"/>
    <w:pPr>
      <w:snapToGrid w:val="0"/>
      <w:jc w:val="left"/>
    </w:pPr>
    <w:rPr>
      <w:sz w:val="18"/>
      <w:szCs w:val="18"/>
    </w:rPr>
  </w:style>
  <w:style w:type="character" w:customStyle="1" w:styleId="CharChar">
    <w:name w:val=" Char Char"/>
    <w:rsid w:val="00D93251"/>
    <w:rPr>
      <w:rFonts w:eastAsia="仿宋_GB2312"/>
      <w:kern w:val="2"/>
      <w:sz w:val="18"/>
      <w:szCs w:val="18"/>
      <w:lang w:bidi="ar-SA"/>
    </w:rPr>
  </w:style>
  <w:style w:type="character" w:styleId="af4">
    <w:name w:val="FollowedHyperlink"/>
    <w:rsid w:val="00D93251"/>
    <w:rPr>
      <w:color w:val="800080"/>
      <w:u w:val="single"/>
    </w:rPr>
  </w:style>
  <w:style w:type="paragraph" w:customStyle="1" w:styleId="12">
    <w:name w:val="1"/>
    <w:basedOn w:val="a"/>
    <w:rsid w:val="00D93251"/>
    <w:pPr>
      <w:widowControl/>
      <w:spacing w:after="160" w:line="240" w:lineRule="exact"/>
      <w:jc w:val="left"/>
    </w:pPr>
    <w:rPr>
      <w:rFonts w:ascii="Arial" w:eastAsia="Times New Roman" w:hAnsi="Arial" w:cs="Verdana"/>
      <w:b/>
      <w:kern w:val="0"/>
      <w:sz w:val="24"/>
      <w:szCs w:val="20"/>
      <w:lang w:eastAsia="en-US"/>
    </w:rPr>
  </w:style>
  <w:style w:type="character" w:customStyle="1" w:styleId="2CharChar">
    <w:name w:val="标题 2 Char Char"/>
    <w:rsid w:val="00BE7C66"/>
    <w:rPr>
      <w:rFonts w:ascii="Arial" w:eastAsia="黑体" w:hAnsi="Arial"/>
      <w:b/>
      <w:bCs/>
      <w:kern w:val="2"/>
      <w:sz w:val="32"/>
      <w:szCs w:val="32"/>
      <w:lang w:val="en-US" w:eastAsia="zh-CN" w:bidi="ar-SA"/>
    </w:rPr>
  </w:style>
  <w:style w:type="character" w:customStyle="1" w:styleId="3CharChar">
    <w:name w:val="标题 3 Char Char"/>
    <w:rsid w:val="00BE7C66"/>
    <w:rPr>
      <w:rFonts w:eastAsia="宋体"/>
      <w:b/>
      <w:bCs/>
      <w:kern w:val="2"/>
      <w:sz w:val="32"/>
      <w:szCs w:val="32"/>
      <w:lang w:val="en-US" w:eastAsia="zh-CN" w:bidi="ar-SA"/>
    </w:rPr>
  </w:style>
  <w:style w:type="character" w:customStyle="1" w:styleId="CharCharChar">
    <w:name w:val=" Char Char Char"/>
    <w:rsid w:val="00BE7C66"/>
    <w:rPr>
      <w:rFonts w:eastAsia="仿宋_GB2312"/>
      <w:kern w:val="2"/>
      <w:sz w:val="18"/>
      <w:szCs w:val="18"/>
      <w:lang w:bidi="ar-SA"/>
    </w:rPr>
  </w:style>
  <w:style w:type="character" w:styleId="af5">
    <w:name w:val="annotation reference"/>
    <w:basedOn w:val="a0"/>
    <w:semiHidden/>
    <w:rsid w:val="00BE7C66"/>
    <w:rPr>
      <w:sz w:val="21"/>
      <w:szCs w:val="21"/>
    </w:rPr>
  </w:style>
  <w:style w:type="paragraph" w:customStyle="1" w:styleId="Char20">
    <w:name w:val="Char2"/>
    <w:basedOn w:val="a"/>
    <w:rsid w:val="00715CD9"/>
    <w:pPr>
      <w:widowControl/>
      <w:spacing w:after="160" w:line="240" w:lineRule="exact"/>
      <w:jc w:val="left"/>
    </w:pPr>
    <w:rPr>
      <w:rFonts w:eastAsia="宋体"/>
      <w:sz w:val="21"/>
      <w:szCs w:val="21"/>
    </w:rPr>
  </w:style>
  <w:style w:type="paragraph" w:customStyle="1" w:styleId="CharCharCharCharCharCharChar">
    <w:name w:val="Char Char Char Char Char Char Char"/>
    <w:basedOn w:val="a"/>
    <w:rsid w:val="0097652A"/>
    <w:pPr>
      <w:widowControl/>
      <w:spacing w:after="160" w:line="240" w:lineRule="exact"/>
      <w:jc w:val="left"/>
    </w:pPr>
    <w:rPr>
      <w:rFonts w:ascii="Verdana" w:eastAsia="宋体" w:hAnsi="Verdana"/>
      <w:kern w:val="0"/>
      <w:sz w:val="20"/>
      <w:szCs w:val="20"/>
      <w:lang w:eastAsia="en-US"/>
    </w:rPr>
  </w:style>
  <w:style w:type="paragraph" w:customStyle="1" w:styleId="af6">
    <w:name w:val="前言、引言标题"/>
    <w:next w:val="a"/>
    <w:rsid w:val="0097652A"/>
    <w:pPr>
      <w:shd w:val="clear" w:color="FFFFFF" w:fill="FFFFFF"/>
      <w:spacing w:before="640" w:after="560"/>
      <w:jc w:val="center"/>
      <w:outlineLvl w:val="0"/>
    </w:pPr>
    <w:rPr>
      <w:rFonts w:ascii="黑体" w:eastAsia="黑体" w:cs="黑体"/>
      <w:sz w:val="32"/>
      <w:szCs w:val="32"/>
    </w:rPr>
  </w:style>
  <w:style w:type="paragraph" w:customStyle="1" w:styleId="af7">
    <w:name w:val="章标题"/>
    <w:next w:val="a"/>
    <w:rsid w:val="0097652A"/>
    <w:pPr>
      <w:spacing w:beforeLines="50" w:afterLines="50"/>
      <w:jc w:val="both"/>
      <w:outlineLvl w:val="1"/>
    </w:pPr>
    <w:rPr>
      <w:rFonts w:ascii="黑体" w:eastAsia="黑体" w:cs="黑体"/>
      <w:sz w:val="21"/>
      <w:szCs w:val="21"/>
    </w:rPr>
  </w:style>
  <w:style w:type="paragraph" w:customStyle="1" w:styleId="af8">
    <w:name w:val="一级条标题"/>
    <w:next w:val="a"/>
    <w:rsid w:val="0097652A"/>
    <w:pPr>
      <w:outlineLvl w:val="2"/>
    </w:pPr>
    <w:rPr>
      <w:rFonts w:eastAsia="黑体"/>
      <w:sz w:val="21"/>
      <w:szCs w:val="21"/>
    </w:rPr>
  </w:style>
  <w:style w:type="paragraph" w:customStyle="1" w:styleId="af9">
    <w:name w:val="二级条标题"/>
    <w:basedOn w:val="af8"/>
    <w:next w:val="a"/>
    <w:rsid w:val="0097652A"/>
    <w:pPr>
      <w:outlineLvl w:val="3"/>
    </w:pPr>
  </w:style>
  <w:style w:type="paragraph" w:customStyle="1" w:styleId="afa">
    <w:name w:val="实施日期"/>
    <w:basedOn w:val="a"/>
    <w:rsid w:val="0097652A"/>
    <w:pPr>
      <w:framePr w:w="4000" w:h="473" w:hRule="exact" w:vSpace="180" w:wrap="auto" w:hAnchor="margin" w:xAlign="right" w:y="13511" w:anchorLock="1"/>
      <w:widowControl/>
      <w:spacing w:line="240" w:lineRule="auto"/>
      <w:jc w:val="right"/>
    </w:pPr>
    <w:rPr>
      <w:rFonts w:eastAsia="黑体"/>
      <w:kern w:val="0"/>
      <w:sz w:val="28"/>
      <w:szCs w:val="28"/>
    </w:rPr>
  </w:style>
  <w:style w:type="paragraph" w:customStyle="1" w:styleId="afb">
    <w:name w:val="图表脚注"/>
    <w:next w:val="a"/>
    <w:rsid w:val="0097652A"/>
    <w:pPr>
      <w:ind w:leftChars="200" w:left="300" w:hangingChars="100" w:hanging="100"/>
      <w:jc w:val="both"/>
    </w:pPr>
    <w:rPr>
      <w:rFonts w:ascii="宋体" w:cs="宋体"/>
      <w:sz w:val="18"/>
      <w:szCs w:val="18"/>
    </w:rPr>
  </w:style>
  <w:style w:type="paragraph" w:customStyle="1" w:styleId="CharCharChar1CharCharCharCharCharCharCharCharCharCharCharCharCharCharCharCharCharCharChar">
    <w:name w:val=" Char Char Char1 Char Char Char Char Char Char Char Char Char Char Char Char Char Char Char Char Char Char Char"/>
    <w:basedOn w:val="a"/>
    <w:rsid w:val="006D3820"/>
    <w:pPr>
      <w:widowControl/>
      <w:spacing w:after="160" w:line="240" w:lineRule="exact"/>
      <w:jc w:val="left"/>
    </w:pPr>
    <w:rPr>
      <w:rFonts w:ascii="Arial" w:eastAsia="Times New Roman" w:hAnsi="Arial" w:cs="Verdana"/>
      <w:b/>
      <w:kern w:val="0"/>
      <w:sz w:val="24"/>
      <w:szCs w:val="20"/>
      <w:lang w:eastAsia="en-US"/>
    </w:rPr>
  </w:style>
  <w:style w:type="character" w:customStyle="1" w:styleId="dash6b636587char1">
    <w:name w:val="dash6b63_6587__char1"/>
    <w:rsid w:val="00BB2D8C"/>
    <w:rPr>
      <w:rFonts w:ascii="Calibri" w:hAnsi="Calibri" w:hint="default"/>
      <w:strike w:val="0"/>
      <w:dstrike w:val="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477764078">
      <w:bodyDiv w:val="1"/>
      <w:marLeft w:val="0"/>
      <w:marRight w:val="0"/>
      <w:marTop w:val="0"/>
      <w:marBottom w:val="0"/>
      <w:divBdr>
        <w:top w:val="none" w:sz="0" w:space="0" w:color="auto"/>
        <w:left w:val="none" w:sz="0" w:space="0" w:color="auto"/>
        <w:bottom w:val="none" w:sz="0" w:space="0" w:color="auto"/>
        <w:right w:val="none" w:sz="0" w:space="0" w:color="auto"/>
      </w:divBdr>
    </w:div>
    <w:div w:id="586571001">
      <w:bodyDiv w:val="1"/>
      <w:marLeft w:val="0"/>
      <w:marRight w:val="0"/>
      <w:marTop w:val="0"/>
      <w:marBottom w:val="0"/>
      <w:divBdr>
        <w:top w:val="none" w:sz="0" w:space="0" w:color="auto"/>
        <w:left w:val="none" w:sz="0" w:space="0" w:color="auto"/>
        <w:bottom w:val="none" w:sz="0" w:space="0" w:color="auto"/>
        <w:right w:val="none" w:sz="0" w:space="0" w:color="auto"/>
      </w:divBdr>
    </w:div>
    <w:div w:id="1280146384">
      <w:bodyDiv w:val="1"/>
      <w:marLeft w:val="0"/>
      <w:marRight w:val="0"/>
      <w:marTop w:val="0"/>
      <w:marBottom w:val="0"/>
      <w:divBdr>
        <w:top w:val="none" w:sz="0" w:space="0" w:color="auto"/>
        <w:left w:val="none" w:sz="0" w:space="0" w:color="auto"/>
        <w:bottom w:val="none" w:sz="0" w:space="0" w:color="auto"/>
        <w:right w:val="none" w:sz="0" w:space="0" w:color="auto"/>
      </w:divBdr>
    </w:div>
    <w:div w:id="1446655680">
      <w:bodyDiv w:val="1"/>
      <w:marLeft w:val="0"/>
      <w:marRight w:val="0"/>
      <w:marTop w:val="0"/>
      <w:marBottom w:val="0"/>
      <w:divBdr>
        <w:top w:val="none" w:sz="0" w:space="0" w:color="auto"/>
        <w:left w:val="none" w:sz="0" w:space="0" w:color="auto"/>
        <w:bottom w:val="none" w:sz="0" w:space="0" w:color="auto"/>
        <w:right w:val="none" w:sz="0" w:space="0" w:color="auto"/>
      </w:divBdr>
    </w:div>
    <w:div w:id="157145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Pages>
  <Words>8618</Words>
  <Characters>2190</Characters>
  <Application>Microsoft Office Word</Application>
  <DocSecurity>4</DocSecurity>
  <Lines>18</Lines>
  <Paragraphs>21</Paragraphs>
  <ScaleCrop>false</ScaleCrop>
  <Company>Lenovo (Beijing) Limited</Company>
  <LinksUpToDate>false</LinksUpToDate>
  <CharactersWithSpaces>10787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李波</dc:creator>
  <cp:keywords/>
  <cp:lastModifiedBy>Anonymous</cp:lastModifiedBy>
  <cp:revision>2</cp:revision>
  <cp:lastPrinted>2014-09-23T02:45:00Z</cp:lastPrinted>
  <dcterms:created xsi:type="dcterms:W3CDTF">2014-10-15T08:39:00Z</dcterms:created>
  <dcterms:modified xsi:type="dcterms:W3CDTF">2014-10-15T08:39:00Z</dcterms:modified>
</cp:coreProperties>
</file>